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44" w:rsidRDefault="004B1244">
      <w:pPr>
        <w:suppressAutoHyphens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87.75pt">
            <v:imagedata r:id="rId8" o:title="1"/>
          </v:shape>
        </w:pict>
      </w:r>
    </w:p>
    <w:p w:rsidR="006112BA" w:rsidRDefault="006112BA">
      <w:pPr>
        <w:pStyle w:val="1"/>
        <w:ind w:right="3915"/>
      </w:pPr>
    </w:p>
    <w:p w:rsidR="004B1244" w:rsidRPr="004B1244" w:rsidRDefault="004B1244" w:rsidP="004B1244">
      <w:bookmarkStart w:id="0" w:name="_GoBack"/>
      <w:bookmarkEnd w:id="0"/>
    </w:p>
    <w:p w:rsidR="006112BA" w:rsidRDefault="00B54BF1">
      <w:pPr>
        <w:pStyle w:val="1"/>
        <w:ind w:right="3915"/>
      </w:pPr>
      <w:r>
        <w:lastRenderedPageBreak/>
        <w:t>Содержание</w:t>
      </w:r>
    </w:p>
    <w:p w:rsidR="006112BA" w:rsidRDefault="00232902">
      <w:pPr>
        <w:pStyle w:val="a6"/>
        <w:numPr>
          <w:ilvl w:val="0"/>
          <w:numId w:val="1"/>
        </w:numPr>
        <w:tabs>
          <w:tab w:val="left" w:pos="838"/>
          <w:tab w:val="left" w:leader="dot" w:pos="9644"/>
        </w:tabs>
        <w:spacing w:before="317"/>
        <w:rPr>
          <w:sz w:val="28"/>
        </w:rPr>
      </w:pPr>
      <w:r>
        <w:rPr>
          <w:sz w:val="28"/>
        </w:rPr>
        <w:t>Аннотация</w:t>
      </w:r>
      <w:r>
        <w:rPr>
          <w:sz w:val="28"/>
        </w:rPr>
        <w:tab/>
        <w:t>3</w:t>
      </w:r>
    </w:p>
    <w:p w:rsidR="006112BA" w:rsidRDefault="00B54BF1">
      <w:pPr>
        <w:pStyle w:val="a6"/>
        <w:numPr>
          <w:ilvl w:val="0"/>
          <w:numId w:val="1"/>
        </w:numPr>
        <w:tabs>
          <w:tab w:val="left" w:pos="838"/>
          <w:tab w:val="left" w:leader="dot" w:pos="9639"/>
        </w:tabs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 w:rsidR="00232902">
        <w:rPr>
          <w:sz w:val="28"/>
        </w:rPr>
        <w:t>программы…</w:t>
      </w:r>
      <w:r w:rsidR="00232902">
        <w:rPr>
          <w:sz w:val="28"/>
        </w:rPr>
        <w:tab/>
        <w:t>4</w:t>
      </w:r>
    </w:p>
    <w:p w:rsidR="006112BA" w:rsidRDefault="00B54BF1">
      <w:pPr>
        <w:pStyle w:val="a6"/>
        <w:numPr>
          <w:ilvl w:val="0"/>
          <w:numId w:val="1"/>
        </w:numPr>
        <w:tabs>
          <w:tab w:val="left" w:pos="838"/>
        </w:tabs>
        <w:spacing w:before="163"/>
        <w:rPr>
          <w:sz w:val="28"/>
        </w:rPr>
      </w:pPr>
      <w:r>
        <w:rPr>
          <w:sz w:val="28"/>
        </w:rPr>
        <w:t>Функции Центра образования цифрового и гуманитарного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профилей</w:t>
      </w:r>
    </w:p>
    <w:p w:rsidR="006112BA" w:rsidRDefault="00232902">
      <w:pPr>
        <w:pStyle w:val="a5"/>
        <w:tabs>
          <w:tab w:val="left" w:leader="dot" w:pos="9548"/>
        </w:tabs>
        <w:spacing w:before="163"/>
        <w:ind w:left="837"/>
        <w:jc w:val="left"/>
      </w:pPr>
      <w:r>
        <w:t>«Точка роста»</w:t>
      </w:r>
      <w:r>
        <w:tab/>
        <w:t>7</w:t>
      </w:r>
    </w:p>
    <w:p w:rsidR="006112BA" w:rsidRDefault="00B54BF1">
      <w:pPr>
        <w:pStyle w:val="a6"/>
        <w:numPr>
          <w:ilvl w:val="0"/>
          <w:numId w:val="1"/>
        </w:numPr>
        <w:tabs>
          <w:tab w:val="left" w:pos="838"/>
          <w:tab w:val="left" w:leader="dot" w:pos="9552"/>
        </w:tabs>
        <w:spacing w:line="362" w:lineRule="auto"/>
        <w:ind w:right="175"/>
        <w:rPr>
          <w:sz w:val="28"/>
        </w:rPr>
      </w:pPr>
      <w:r>
        <w:rPr>
          <w:sz w:val="28"/>
        </w:rPr>
        <w:t>План учебно-воспитательных, внеурочных и социокультурных мероприятий</w:t>
      </w:r>
      <w:r>
        <w:rPr>
          <w:sz w:val="28"/>
        </w:rPr>
        <w:tab/>
      </w:r>
      <w:r w:rsidR="00232902">
        <w:rPr>
          <w:spacing w:val="-9"/>
          <w:sz w:val="28"/>
        </w:rPr>
        <w:t>9</w:t>
      </w:r>
    </w:p>
    <w:p w:rsidR="006112BA" w:rsidRPr="00232902" w:rsidRDefault="00B54BF1">
      <w:pPr>
        <w:pStyle w:val="a6"/>
        <w:numPr>
          <w:ilvl w:val="0"/>
          <w:numId w:val="1"/>
        </w:numPr>
        <w:tabs>
          <w:tab w:val="left" w:pos="838"/>
          <w:tab w:val="left" w:leader="dot" w:pos="9590"/>
        </w:tabs>
        <w:spacing w:before="0" w:line="357" w:lineRule="auto"/>
        <w:ind w:left="477" w:right="137" w:firstLine="0"/>
        <w:rPr>
          <w:sz w:val="28"/>
        </w:rPr>
      </w:pPr>
      <w:r>
        <w:rPr>
          <w:sz w:val="28"/>
        </w:rPr>
        <w:t xml:space="preserve"> </w:t>
      </w:r>
      <w:r>
        <w:rPr>
          <w:spacing w:val="5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</w:t>
      </w:r>
      <w:r>
        <w:rPr>
          <w:sz w:val="28"/>
        </w:rPr>
        <w:tab/>
      </w:r>
      <w:r w:rsidR="00232902">
        <w:rPr>
          <w:spacing w:val="-9"/>
          <w:sz w:val="28"/>
        </w:rPr>
        <w:t>10</w:t>
      </w:r>
    </w:p>
    <w:p w:rsidR="006112BA" w:rsidRPr="00232902" w:rsidRDefault="00B54BF1" w:rsidP="00232902">
      <w:pPr>
        <w:pStyle w:val="a6"/>
        <w:numPr>
          <w:ilvl w:val="0"/>
          <w:numId w:val="1"/>
        </w:numPr>
        <w:tabs>
          <w:tab w:val="left" w:pos="838"/>
          <w:tab w:val="left" w:leader="dot" w:pos="9590"/>
        </w:tabs>
        <w:spacing w:before="0" w:line="357" w:lineRule="auto"/>
        <w:ind w:left="477" w:right="137" w:firstLine="0"/>
        <w:rPr>
          <w:sz w:val="28"/>
        </w:rPr>
      </w:pPr>
      <w:r w:rsidRPr="00232902">
        <w:rPr>
          <w:sz w:val="28"/>
        </w:rPr>
        <w:t>Ожидаемые результаты</w:t>
      </w:r>
      <w:r w:rsidRPr="00232902">
        <w:rPr>
          <w:spacing w:val="-10"/>
          <w:sz w:val="28"/>
        </w:rPr>
        <w:t xml:space="preserve"> </w:t>
      </w:r>
      <w:r w:rsidRPr="00232902">
        <w:rPr>
          <w:sz w:val="28"/>
        </w:rPr>
        <w:t>реализации</w:t>
      </w:r>
      <w:r w:rsidRPr="00232902">
        <w:rPr>
          <w:spacing w:val="-5"/>
          <w:sz w:val="28"/>
        </w:rPr>
        <w:t xml:space="preserve"> </w:t>
      </w:r>
      <w:r w:rsidR="00232902">
        <w:rPr>
          <w:sz w:val="28"/>
        </w:rPr>
        <w:t>программы</w:t>
      </w:r>
      <w:r w:rsidR="00232902">
        <w:rPr>
          <w:sz w:val="28"/>
        </w:rPr>
        <w:tab/>
        <w:t>10</w:t>
      </w:r>
    </w:p>
    <w:p w:rsidR="006112BA" w:rsidRPr="00232902" w:rsidRDefault="00B54BF1" w:rsidP="00232902">
      <w:pPr>
        <w:pStyle w:val="a6"/>
        <w:numPr>
          <w:ilvl w:val="0"/>
          <w:numId w:val="2"/>
        </w:numPr>
        <w:tabs>
          <w:tab w:val="left" w:pos="838"/>
          <w:tab w:val="left" w:leader="dot" w:pos="9552"/>
        </w:tabs>
        <w:rPr>
          <w:sz w:val="28"/>
        </w:rPr>
      </w:pPr>
      <w:r>
        <w:rPr>
          <w:sz w:val="28"/>
        </w:rPr>
        <w:t>Учебный план 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2"/>
          <w:sz w:val="28"/>
        </w:rPr>
        <w:t xml:space="preserve"> </w:t>
      </w:r>
      <w:r w:rsidR="00232902">
        <w:rPr>
          <w:sz w:val="28"/>
        </w:rPr>
        <w:t>роста»</w:t>
      </w:r>
      <w:r w:rsidR="00232902">
        <w:rPr>
          <w:sz w:val="28"/>
        </w:rPr>
        <w:tab/>
        <w:t>11</w:t>
      </w:r>
    </w:p>
    <w:p w:rsidR="006112BA" w:rsidRDefault="00B54BF1">
      <w:pPr>
        <w:pStyle w:val="a6"/>
        <w:numPr>
          <w:ilvl w:val="0"/>
          <w:numId w:val="2"/>
        </w:numPr>
        <w:tabs>
          <w:tab w:val="left" w:pos="838"/>
          <w:tab w:val="left" w:leader="dot" w:pos="9557"/>
        </w:tabs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8"/>
          <w:sz w:val="28"/>
        </w:rPr>
        <w:t xml:space="preserve"> </w:t>
      </w:r>
      <w:r w:rsidR="00232902">
        <w:rPr>
          <w:sz w:val="28"/>
        </w:rPr>
        <w:t>обеспечение</w:t>
      </w:r>
      <w:r w:rsidR="00232902">
        <w:rPr>
          <w:sz w:val="28"/>
        </w:rPr>
        <w:tab/>
        <w:t>14</w:t>
      </w:r>
    </w:p>
    <w:p w:rsidR="006112BA" w:rsidRDefault="006112BA">
      <w:pPr>
        <w:rPr>
          <w:sz w:val="28"/>
        </w:rPr>
        <w:sectPr w:rsidR="006112BA">
          <w:footerReference w:type="default" r:id="rId9"/>
          <w:pgSz w:w="11910" w:h="16840"/>
          <w:pgMar w:top="960" w:right="740" w:bottom="1320" w:left="1160" w:header="0" w:footer="1124" w:gutter="0"/>
          <w:pgNumType w:start="1"/>
          <w:cols w:space="720"/>
        </w:sectPr>
      </w:pPr>
    </w:p>
    <w:p w:rsidR="006112BA" w:rsidRDefault="00B54BF1">
      <w:pPr>
        <w:spacing w:before="61"/>
        <w:ind w:left="4210" w:right="3487"/>
        <w:jc w:val="center"/>
        <w:rPr>
          <w:b/>
          <w:sz w:val="28"/>
        </w:rPr>
      </w:pPr>
      <w:r>
        <w:rPr>
          <w:b/>
          <w:sz w:val="28"/>
        </w:rPr>
        <w:lastRenderedPageBreak/>
        <w:t>Аннотация</w:t>
      </w:r>
    </w:p>
    <w:p w:rsidR="006112BA" w:rsidRDefault="006112BA">
      <w:pPr>
        <w:pStyle w:val="a5"/>
        <w:spacing w:before="6"/>
        <w:ind w:left="0"/>
        <w:jc w:val="left"/>
        <w:rPr>
          <w:b/>
          <w:sz w:val="27"/>
        </w:rPr>
      </w:pPr>
    </w:p>
    <w:p w:rsidR="006112BA" w:rsidRDefault="00B54BF1">
      <w:pPr>
        <w:pStyle w:val="a5"/>
        <w:spacing w:line="360" w:lineRule="auto"/>
        <w:ind w:right="114" w:firstLine="706"/>
      </w:pPr>
      <w:r>
        <w:t>Проект «ТОЧКА РОСТА»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</w:t>
      </w:r>
    </w:p>
    <w:p w:rsidR="006112BA" w:rsidRDefault="004D42EA">
      <w:pPr>
        <w:pStyle w:val="a5"/>
        <w:spacing w:before="1" w:line="360" w:lineRule="auto"/>
        <w:ind w:right="106"/>
      </w:pPr>
      <w:r>
        <w:t>«Физики», «Химии» и «Биологии</w:t>
      </w:r>
      <w:r w:rsidR="00B54BF1">
        <w:t>».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школе; осуществление подготовки педагогических кадров по обновленным программам повышения квалификации.</w:t>
      </w:r>
    </w:p>
    <w:p w:rsidR="006112BA" w:rsidRDefault="004D42EA">
      <w:pPr>
        <w:pStyle w:val="a5"/>
        <w:spacing w:before="2" w:line="360" w:lineRule="auto"/>
        <w:ind w:right="107"/>
      </w:pPr>
      <w:r>
        <w:t xml:space="preserve">Центр образования цифрового </w:t>
      </w:r>
      <w:r w:rsidR="00B54BF1">
        <w:t>«Точка роста» является общественным пространством муниципального бюджетного общеобразов</w:t>
      </w:r>
      <w:r w:rsidR="00CD1800">
        <w:t>ательного учреждения  «Унэгэтэйская</w:t>
      </w:r>
      <w:r w:rsidR="00B54BF1">
        <w:t xml:space="preserve"> средн</w:t>
      </w:r>
      <w:r w:rsidR="00CD1800">
        <w:t>ей общеобразовательной школы»</w:t>
      </w:r>
      <w:r w:rsidR="00B54BF1">
        <w:t xml:space="preserve"> и направлен на формирование современных компетенций и навыков у обучающихся, в том числе по учебным предметам</w:t>
      </w:r>
      <w:r w:rsidR="00B54BF1">
        <w:rPr>
          <w:spacing w:val="5"/>
        </w:rPr>
        <w:t xml:space="preserve"> </w:t>
      </w:r>
      <w:r w:rsidR="00B54BF1">
        <w:t>«Физика»,</w:t>
      </w:r>
    </w:p>
    <w:p w:rsidR="006112BA" w:rsidRDefault="00B54BF1">
      <w:pPr>
        <w:pStyle w:val="a5"/>
      </w:pPr>
      <w:r>
        <w:t>«Химия», «Биология».</w:t>
      </w:r>
    </w:p>
    <w:p w:rsidR="006112BA" w:rsidRDefault="00B54BF1">
      <w:pPr>
        <w:pStyle w:val="a5"/>
        <w:spacing w:before="158" w:line="360" w:lineRule="auto"/>
        <w:ind w:right="119" w:firstLine="706"/>
      </w:pPr>
      <w:r>
        <w:t>Центр выполняет функцию общественного пространства для развития общекультурных компетенций, цифровой грамотности, проектной деятельности, творческой, социальной самореализации детей, педагогов, родительской</w:t>
      </w:r>
      <w:r>
        <w:rPr>
          <w:spacing w:val="5"/>
        </w:rPr>
        <w:t xml:space="preserve"> </w:t>
      </w:r>
      <w:r>
        <w:t>общественности.</w:t>
      </w:r>
    </w:p>
    <w:p w:rsidR="006112BA" w:rsidRDefault="006112BA">
      <w:pPr>
        <w:pStyle w:val="1"/>
        <w:spacing w:before="63"/>
        <w:ind w:left="4163" w:right="3404"/>
      </w:pPr>
    </w:p>
    <w:p w:rsidR="006112BA" w:rsidRDefault="006112BA">
      <w:pPr>
        <w:pStyle w:val="1"/>
        <w:spacing w:before="63"/>
        <w:ind w:left="4163" w:right="3404"/>
      </w:pPr>
    </w:p>
    <w:p w:rsidR="006112BA" w:rsidRDefault="006112BA">
      <w:pPr>
        <w:pStyle w:val="1"/>
        <w:spacing w:before="63"/>
        <w:ind w:left="4163" w:right="3404"/>
      </w:pPr>
    </w:p>
    <w:p w:rsidR="006112BA" w:rsidRDefault="006112BA">
      <w:pPr>
        <w:pStyle w:val="1"/>
        <w:spacing w:before="63"/>
        <w:ind w:left="4163" w:right="3404"/>
      </w:pPr>
    </w:p>
    <w:p w:rsidR="006112BA" w:rsidRDefault="006112BA">
      <w:pPr>
        <w:pStyle w:val="1"/>
        <w:spacing w:before="63"/>
        <w:ind w:left="4163" w:right="3404"/>
      </w:pPr>
    </w:p>
    <w:p w:rsidR="006112BA" w:rsidRDefault="006112BA">
      <w:pPr>
        <w:pStyle w:val="1"/>
        <w:spacing w:before="63"/>
        <w:ind w:left="4163" w:right="3404"/>
      </w:pPr>
    </w:p>
    <w:p w:rsidR="006112BA" w:rsidRDefault="006112BA">
      <w:pPr>
        <w:pStyle w:val="1"/>
        <w:spacing w:before="63"/>
        <w:ind w:left="4163" w:right="3404"/>
      </w:pPr>
    </w:p>
    <w:p w:rsidR="006112BA" w:rsidRDefault="00B54BF1">
      <w:pPr>
        <w:pStyle w:val="1"/>
        <w:spacing w:before="63"/>
        <w:ind w:left="4163" w:right="3404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</w:p>
    <w:p w:rsidR="006112BA" w:rsidRDefault="006112BA">
      <w:pPr>
        <w:pStyle w:val="a5"/>
        <w:spacing w:before="1"/>
        <w:ind w:left="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121"/>
      </w:tblGrid>
      <w:tr w:rsidR="006112BA">
        <w:trPr>
          <w:trHeight w:val="643"/>
        </w:trPr>
        <w:tc>
          <w:tcPr>
            <w:tcW w:w="2881" w:type="dxa"/>
          </w:tcPr>
          <w:p w:rsidR="006112BA" w:rsidRDefault="00B54BF1">
            <w:pPr>
              <w:pStyle w:val="TableParagraph"/>
              <w:spacing w:line="322" w:lineRule="exact"/>
              <w:ind w:left="701" w:right="486" w:hanging="19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6112BA" w:rsidRDefault="00B54BF1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Центра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6112BA">
        <w:trPr>
          <w:trHeight w:val="963"/>
        </w:trPr>
        <w:tc>
          <w:tcPr>
            <w:tcW w:w="2881" w:type="dxa"/>
          </w:tcPr>
          <w:p w:rsidR="006112BA" w:rsidRDefault="00B54BF1">
            <w:pPr>
              <w:pStyle w:val="TableParagraph"/>
              <w:spacing w:line="322" w:lineRule="exact"/>
              <w:ind w:left="701" w:right="463" w:hanging="2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6112BA" w:rsidRDefault="00B54BF1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«Образование».</w:t>
            </w:r>
          </w:p>
        </w:tc>
      </w:tr>
      <w:tr w:rsidR="006112BA">
        <w:trPr>
          <w:trHeight w:val="11405"/>
        </w:trPr>
        <w:tc>
          <w:tcPr>
            <w:tcW w:w="2881" w:type="dxa"/>
          </w:tcPr>
          <w:p w:rsidR="006112BA" w:rsidRDefault="00B54BF1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</w:p>
        </w:tc>
        <w:tc>
          <w:tcPr>
            <w:tcW w:w="7121" w:type="dxa"/>
          </w:tcPr>
          <w:p w:rsidR="006112BA" w:rsidRDefault="00B54BF1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7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112BA" w:rsidRDefault="00B54BF1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42" w:lineRule="auto"/>
              <w:ind w:left="105" w:right="102" w:firstLine="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z w:val="28"/>
              </w:rPr>
              <w:tab/>
              <w:t>образовании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 от 29.12.2012 года № 273;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3.Концепция</w:t>
            </w:r>
            <w:r>
              <w:rPr>
                <w:sz w:val="28"/>
              </w:rPr>
              <w:tab/>
              <w:t>преподавания</w:t>
            </w:r>
            <w:r>
              <w:rPr>
                <w:sz w:val="28"/>
              </w:rPr>
              <w:tab/>
              <w:t>предметной</w:t>
            </w:r>
            <w:r>
              <w:rPr>
                <w:sz w:val="28"/>
              </w:rPr>
              <w:tab/>
              <w:t>области</w:t>
            </w:r>
          </w:p>
          <w:p w:rsidR="006112BA" w:rsidRDefault="00B54BF1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«Физика», «Химия» ,  «Биология»</w:t>
            </w:r>
          </w:p>
          <w:p w:rsidR="006112BA" w:rsidRDefault="00B54BF1">
            <w:pPr>
              <w:pStyle w:val="TableParagraph"/>
              <w:tabs>
                <w:tab w:val="left" w:pos="2844"/>
                <w:tab w:val="left" w:pos="5824"/>
              </w:tabs>
              <w:spacing w:before="5" w:line="242" w:lineRule="auto"/>
              <w:ind w:left="105" w:right="14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z w:val="28"/>
              </w:rPr>
              <w:tab/>
              <w:t>реализующих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программы»;</w:t>
            </w:r>
          </w:p>
          <w:p w:rsidR="006112BA" w:rsidRDefault="00B54BF1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01.03.2019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Р-23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определённых категорий обучающихся, в том числе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сетевого взаимодействия»;</w:t>
            </w:r>
          </w:p>
          <w:p w:rsidR="006112BA" w:rsidRDefault="00B54BF1">
            <w:pPr>
              <w:pStyle w:val="TableParagraph"/>
              <w:spacing w:line="276" w:lineRule="auto"/>
              <w:ind w:left="105" w:right="105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гуманитарных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навыков».</w:t>
            </w:r>
          </w:p>
          <w:p w:rsidR="006112BA" w:rsidRDefault="00B54B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5.ФГАОУ ДПО «Академия Минпросвещения России»</w:t>
            </w:r>
            <w:r>
              <w:rPr>
                <w:sz w:val="28"/>
                <w:szCs w:val="28"/>
              </w:rPr>
              <w:br/>
              <w:t>от 09.08.2021 № 2571. 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естественно-научной и технологической направленностей «Точка роста», детские технопарки «Кванториум», центры цифрового образования «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>-куб»</w:t>
            </w:r>
          </w:p>
          <w:p w:rsidR="006112BA" w:rsidRDefault="006112BA">
            <w:pPr>
              <w:pStyle w:val="TableParagraph"/>
              <w:spacing w:line="276" w:lineRule="auto"/>
              <w:ind w:left="105" w:right="105"/>
              <w:jc w:val="both"/>
              <w:rPr>
                <w:sz w:val="28"/>
              </w:rPr>
            </w:pPr>
          </w:p>
          <w:p w:rsidR="006112BA" w:rsidRDefault="00B54BF1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4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 w:rsidR="00CD1800">
              <w:rPr>
                <w:sz w:val="28"/>
              </w:rPr>
              <w:t xml:space="preserve">МБОУ «Унэгэтэйская </w:t>
            </w:r>
            <w:r>
              <w:rPr>
                <w:sz w:val="28"/>
              </w:rPr>
              <w:t>СОШ».</w:t>
            </w:r>
          </w:p>
          <w:p w:rsidR="006112BA" w:rsidRDefault="00B54BF1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Положение о функционировании</w:t>
            </w:r>
            <w:r>
              <w:rPr>
                <w:spacing w:val="1"/>
                <w:sz w:val="28"/>
              </w:rPr>
              <w:t xml:space="preserve"> </w:t>
            </w:r>
            <w:r w:rsidR="0045532C">
              <w:rPr>
                <w:sz w:val="28"/>
              </w:rPr>
              <w:t>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 «</w:t>
            </w:r>
            <w:r w:rsidR="00CD1800">
              <w:rPr>
                <w:spacing w:val="1"/>
                <w:sz w:val="28"/>
              </w:rPr>
              <w:t xml:space="preserve"> Унэгэтэйская </w:t>
            </w:r>
            <w:r>
              <w:rPr>
                <w:sz w:val="28"/>
              </w:rPr>
              <w:t>СОШ».</w:t>
            </w:r>
          </w:p>
          <w:p w:rsidR="006112BA" w:rsidRDefault="006112BA">
            <w:pPr>
              <w:pStyle w:val="TableParagraph"/>
              <w:tabs>
                <w:tab w:val="left" w:pos="389"/>
              </w:tabs>
              <w:spacing w:line="308" w:lineRule="exact"/>
              <w:ind w:left="104"/>
              <w:rPr>
                <w:sz w:val="28"/>
              </w:rPr>
            </w:pPr>
          </w:p>
        </w:tc>
      </w:tr>
    </w:tbl>
    <w:p w:rsidR="006112BA" w:rsidRDefault="006112BA">
      <w:pPr>
        <w:spacing w:line="308" w:lineRule="exact"/>
        <w:rPr>
          <w:sz w:val="28"/>
        </w:rPr>
        <w:sectPr w:rsidR="006112BA">
          <w:pgSz w:w="11910" w:h="16840"/>
          <w:pgMar w:top="1280" w:right="620" w:bottom="1400" w:left="1060" w:header="0" w:footer="112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121"/>
      </w:tblGrid>
      <w:tr w:rsidR="006112BA">
        <w:trPr>
          <w:trHeight w:val="964"/>
        </w:trPr>
        <w:tc>
          <w:tcPr>
            <w:tcW w:w="2881" w:type="dxa"/>
          </w:tcPr>
          <w:p w:rsidR="006112BA" w:rsidRDefault="00B54BF1">
            <w:pPr>
              <w:pStyle w:val="TableParagraph"/>
              <w:spacing w:line="322" w:lineRule="exact"/>
              <w:ind w:left="561" w:right="549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разработчики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6112BA" w:rsidRDefault="00B54BF1">
            <w:pPr>
              <w:pStyle w:val="TableParagraph"/>
              <w:ind w:left="105" w:right="431"/>
              <w:rPr>
                <w:sz w:val="28"/>
              </w:rPr>
            </w:pPr>
            <w:r>
              <w:rPr>
                <w:sz w:val="28"/>
              </w:rPr>
              <w:t>Руководитель и педагоги 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6112BA">
        <w:trPr>
          <w:trHeight w:val="3219"/>
        </w:trPr>
        <w:tc>
          <w:tcPr>
            <w:tcW w:w="2881" w:type="dxa"/>
          </w:tcPr>
          <w:p w:rsidR="006112BA" w:rsidRDefault="00B54BF1">
            <w:pPr>
              <w:pStyle w:val="TableParagraph"/>
              <w:ind w:left="701" w:right="121"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6112BA" w:rsidRDefault="00B54BF1">
            <w:pPr>
              <w:pStyle w:val="TableParagraph"/>
              <w:ind w:left="105" w:right="155"/>
              <w:rPr>
                <w:sz w:val="28"/>
              </w:rPr>
            </w:pPr>
            <w:r>
              <w:rPr>
                <w:sz w:val="28"/>
              </w:rPr>
              <w:t>Создание условий для внедрения на уровнях  основного общего 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новых методов обучения и 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 основных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, обновление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методов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  <w:p w:rsidR="006112BA" w:rsidRDefault="00B54BF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«Химия».</w:t>
            </w:r>
          </w:p>
        </w:tc>
      </w:tr>
      <w:tr w:rsidR="006112BA">
        <w:trPr>
          <w:trHeight w:val="3864"/>
        </w:trPr>
        <w:tc>
          <w:tcPr>
            <w:tcW w:w="2881" w:type="dxa"/>
          </w:tcPr>
          <w:p w:rsidR="006112BA" w:rsidRDefault="00B54BF1">
            <w:pPr>
              <w:pStyle w:val="TableParagraph"/>
              <w:spacing w:line="320" w:lineRule="exact"/>
              <w:ind w:left="971" w:right="9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7121" w:type="dxa"/>
          </w:tcPr>
          <w:p w:rsidR="006112BA" w:rsidRDefault="00B54BF1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2928"/>
                <w:tab w:val="left" w:pos="582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6112BA" w:rsidRDefault="00B54BF1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общеобразовательными 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</w:p>
          <w:p w:rsidR="006112BA" w:rsidRDefault="00B54BF1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партнерства.</w:t>
            </w:r>
          </w:p>
        </w:tc>
      </w:tr>
      <w:tr w:rsidR="006112BA">
        <w:trPr>
          <w:trHeight w:val="643"/>
        </w:trPr>
        <w:tc>
          <w:tcPr>
            <w:tcW w:w="2881" w:type="dxa"/>
          </w:tcPr>
          <w:p w:rsidR="006112BA" w:rsidRDefault="00B54BF1">
            <w:pPr>
              <w:pStyle w:val="TableParagraph"/>
              <w:spacing w:line="322" w:lineRule="exact"/>
              <w:ind w:left="701" w:right="238" w:hanging="44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:rsidR="006112BA" w:rsidRDefault="004D42E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01.09.2022</w:t>
            </w:r>
            <w:r w:rsidR="00B54BF1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31.08.2023</w:t>
            </w:r>
          </w:p>
        </w:tc>
      </w:tr>
      <w:tr w:rsidR="006112BA">
        <w:trPr>
          <w:trHeight w:val="5476"/>
        </w:trPr>
        <w:tc>
          <w:tcPr>
            <w:tcW w:w="2881" w:type="dxa"/>
          </w:tcPr>
          <w:p w:rsidR="006112BA" w:rsidRDefault="00B54BF1">
            <w:pPr>
              <w:pStyle w:val="TableParagraph"/>
              <w:ind w:left="220" w:right="209" w:hanging="8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sz w:val="28"/>
              </w:rPr>
              <w:t xml:space="preserve">План работы  </w:t>
            </w:r>
            <w:r>
              <w:rPr>
                <w:b/>
                <w:sz w:val="28"/>
              </w:rPr>
              <w:t>центра «Точка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  <w:r>
              <w:rPr>
                <w:b/>
                <w:spacing w:val="-10"/>
                <w:sz w:val="28"/>
              </w:rPr>
              <w:t xml:space="preserve"> 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2021-2022 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7121" w:type="dxa"/>
          </w:tcPr>
          <w:p w:rsidR="006112BA" w:rsidRDefault="00B54BF1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6112BA" w:rsidRDefault="00CD1800">
            <w:pPr>
              <w:pStyle w:val="TableParagraph"/>
              <w:ind w:left="105" w:right="215"/>
              <w:rPr>
                <w:sz w:val="28"/>
              </w:rPr>
            </w:pPr>
            <w:r>
              <w:rPr>
                <w:sz w:val="28"/>
              </w:rPr>
              <w:t>«Точка роста» в МБОУ «Унэгэтэйская СОШ</w:t>
            </w:r>
            <w:r w:rsidR="004D42EA">
              <w:rPr>
                <w:sz w:val="28"/>
              </w:rPr>
              <w:t>» с 1 сентября 2022</w:t>
            </w:r>
            <w:r w:rsidR="00B54BF1">
              <w:rPr>
                <w:sz w:val="28"/>
              </w:rPr>
              <w:t xml:space="preserve"> года </w:t>
            </w:r>
            <w:r w:rsidR="00B54BF1">
              <w:rPr>
                <w:spacing w:val="-67"/>
                <w:sz w:val="28"/>
              </w:rPr>
              <w:t xml:space="preserve"> </w:t>
            </w:r>
            <w:r w:rsidR="00B54BF1">
              <w:rPr>
                <w:sz w:val="28"/>
              </w:rPr>
              <w:t>создан Центр образования  «Точка роста». Этот проект в нашей школе</w:t>
            </w:r>
            <w:r w:rsidR="00B54BF1">
              <w:rPr>
                <w:spacing w:val="1"/>
                <w:sz w:val="28"/>
              </w:rPr>
              <w:t xml:space="preserve"> </w:t>
            </w:r>
            <w:r w:rsidR="00B54BF1">
              <w:rPr>
                <w:sz w:val="28"/>
              </w:rPr>
              <w:t>реализуется</w:t>
            </w:r>
            <w:r w:rsidR="00B54BF1">
              <w:rPr>
                <w:spacing w:val="2"/>
                <w:sz w:val="28"/>
              </w:rPr>
              <w:t xml:space="preserve"> первый</w:t>
            </w:r>
            <w:r w:rsidR="00B54BF1">
              <w:rPr>
                <w:spacing w:val="1"/>
                <w:sz w:val="28"/>
              </w:rPr>
              <w:t xml:space="preserve"> </w:t>
            </w:r>
            <w:r w:rsidR="00B54BF1">
              <w:rPr>
                <w:sz w:val="28"/>
              </w:rPr>
              <w:t>год.</w:t>
            </w:r>
          </w:p>
          <w:p w:rsidR="006112BA" w:rsidRDefault="004D42EA">
            <w:pPr>
              <w:pStyle w:val="TableParagraph"/>
              <w:spacing w:before="3" w:line="357" w:lineRule="auto"/>
              <w:ind w:left="105" w:right="849"/>
              <w:rPr>
                <w:sz w:val="28"/>
              </w:rPr>
            </w:pPr>
            <w:r>
              <w:rPr>
                <w:sz w:val="28"/>
              </w:rPr>
              <w:t>В рамках работы Центра в 2022-2023</w:t>
            </w:r>
            <w:r w:rsidR="00B54BF1">
              <w:rPr>
                <w:sz w:val="28"/>
              </w:rPr>
              <w:t xml:space="preserve"> учебном году</w:t>
            </w:r>
            <w:r w:rsidR="00B54BF1">
              <w:rPr>
                <w:spacing w:val="-67"/>
                <w:sz w:val="28"/>
              </w:rPr>
              <w:t xml:space="preserve"> </w:t>
            </w:r>
            <w:r w:rsidR="00B54BF1">
              <w:rPr>
                <w:sz w:val="28"/>
              </w:rPr>
              <w:t>реализуются</w:t>
            </w:r>
            <w:r w:rsidR="00B54BF1">
              <w:rPr>
                <w:spacing w:val="4"/>
                <w:sz w:val="28"/>
              </w:rPr>
              <w:t xml:space="preserve"> </w:t>
            </w:r>
            <w:r w:rsidR="00B54BF1">
              <w:rPr>
                <w:sz w:val="28"/>
              </w:rPr>
              <w:t>программы:</w:t>
            </w:r>
          </w:p>
          <w:p w:rsidR="006112BA" w:rsidRDefault="00B54BF1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По предмету «Биология» - 5-11кл, «Физика» - 7-11кл, «Химии» - «8-11».</w:t>
            </w:r>
          </w:p>
          <w:p w:rsidR="006112BA" w:rsidRDefault="00B54BF1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Внеурочная деятельность:</w:t>
            </w:r>
          </w:p>
          <w:p w:rsidR="006112BA" w:rsidRDefault="00B54BF1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по программам:</w:t>
            </w:r>
          </w:p>
          <w:p w:rsidR="006112BA" w:rsidRDefault="00B54BF1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по биологии «Практическая биология 5-6 классы», химии «Юный хими</w:t>
            </w:r>
            <w:r w:rsidR="0045532C">
              <w:rPr>
                <w:sz w:val="28"/>
                <w:szCs w:val="28"/>
              </w:rPr>
              <w:t>к», физике «Удивительное рядом», Робототехника 5-11кл..</w:t>
            </w:r>
          </w:p>
        </w:tc>
      </w:tr>
    </w:tbl>
    <w:p w:rsidR="006112BA" w:rsidRDefault="006112BA">
      <w:pPr>
        <w:rPr>
          <w:sz w:val="28"/>
        </w:rPr>
        <w:sectPr w:rsidR="006112BA">
          <w:pgSz w:w="11910" w:h="16840"/>
          <w:pgMar w:top="1020" w:right="620" w:bottom="1320" w:left="1060" w:header="0" w:footer="112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9"/>
        <w:gridCol w:w="6920"/>
      </w:tblGrid>
      <w:tr w:rsidR="006112BA">
        <w:trPr>
          <w:trHeight w:val="1599"/>
        </w:trPr>
        <w:tc>
          <w:tcPr>
            <w:tcW w:w="2799" w:type="dxa"/>
          </w:tcPr>
          <w:p w:rsidR="006112BA" w:rsidRDefault="006112BA">
            <w:pPr>
              <w:pStyle w:val="TableParagraph"/>
              <w:rPr>
                <w:sz w:val="26"/>
              </w:rPr>
            </w:pPr>
          </w:p>
        </w:tc>
        <w:tc>
          <w:tcPr>
            <w:tcW w:w="6920" w:type="dxa"/>
          </w:tcPr>
          <w:p w:rsidR="006112BA" w:rsidRDefault="00B54BF1">
            <w:pPr>
              <w:pStyle w:val="TableParagraph"/>
              <w:spacing w:line="362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Пробные онлайн тестирования по физике, химии, биологии  ОГЭ, химия ЕГЭ в феврале-марте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  <w:p w:rsidR="006112BA" w:rsidRDefault="006112BA">
            <w:pPr>
              <w:pStyle w:val="TableParagraph"/>
              <w:spacing w:before="163"/>
              <w:ind w:left="105"/>
              <w:rPr>
                <w:sz w:val="28"/>
              </w:rPr>
            </w:pPr>
          </w:p>
        </w:tc>
      </w:tr>
    </w:tbl>
    <w:p w:rsidR="006112BA" w:rsidRDefault="006112BA">
      <w:pPr>
        <w:rPr>
          <w:sz w:val="26"/>
        </w:rPr>
        <w:sectPr w:rsidR="006112BA">
          <w:pgSz w:w="11910" w:h="16840"/>
          <w:pgMar w:top="1020" w:right="620" w:bottom="1320" w:left="1060" w:header="0" w:footer="1124" w:gutter="0"/>
          <w:cols w:space="720"/>
        </w:sectPr>
      </w:pPr>
    </w:p>
    <w:p w:rsidR="006112BA" w:rsidRDefault="00B54BF1">
      <w:pPr>
        <w:pStyle w:val="1"/>
        <w:spacing w:before="87"/>
        <w:ind w:left="0" w:right="1081"/>
        <w:jc w:val="both"/>
      </w:pPr>
      <w:r>
        <w:lastRenderedPageBreak/>
        <w:t>Функции Центра по обеспечению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</w:t>
      </w:r>
    </w:p>
    <w:p w:rsidR="006112BA" w:rsidRDefault="006112BA">
      <w:pPr>
        <w:spacing w:line="321" w:lineRule="exact"/>
        <w:ind w:left="2647"/>
        <w:rPr>
          <w:b/>
          <w:sz w:val="28"/>
        </w:rPr>
      </w:pPr>
    </w:p>
    <w:p w:rsidR="006112BA" w:rsidRDefault="006112BA">
      <w:pPr>
        <w:pStyle w:val="a5"/>
        <w:spacing w:before="2"/>
        <w:ind w:left="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93"/>
        <w:gridCol w:w="6171"/>
      </w:tblGrid>
      <w:tr w:rsidR="006112BA">
        <w:trPr>
          <w:trHeight w:val="321"/>
        </w:trPr>
        <w:tc>
          <w:tcPr>
            <w:tcW w:w="740" w:type="dxa"/>
          </w:tcPr>
          <w:p w:rsidR="006112BA" w:rsidRDefault="00B54BF1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93" w:type="dxa"/>
          </w:tcPr>
          <w:p w:rsidR="006112BA" w:rsidRDefault="00B54BF1">
            <w:pPr>
              <w:pStyle w:val="TableParagraph"/>
              <w:spacing w:line="30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  <w:tc>
          <w:tcPr>
            <w:tcW w:w="6171" w:type="dxa"/>
          </w:tcPr>
          <w:p w:rsidR="006112BA" w:rsidRDefault="00B54BF1">
            <w:pPr>
              <w:pStyle w:val="TableParagraph"/>
              <w:spacing w:line="301" w:lineRule="exact"/>
              <w:ind w:left="2177" w:right="2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Комментарии</w:t>
            </w:r>
          </w:p>
        </w:tc>
      </w:tr>
      <w:tr w:rsidR="006112BA">
        <w:trPr>
          <w:trHeight w:val="3907"/>
        </w:trPr>
        <w:tc>
          <w:tcPr>
            <w:tcW w:w="740" w:type="dxa"/>
          </w:tcPr>
          <w:p w:rsidR="006112BA" w:rsidRDefault="00B54B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93" w:type="dxa"/>
          </w:tcPr>
          <w:p w:rsidR="006112BA" w:rsidRDefault="00B54BF1">
            <w:pPr>
              <w:pStyle w:val="TableParagraph"/>
              <w:tabs>
                <w:tab w:val="left" w:pos="1284"/>
                <w:tab w:val="left" w:pos="1725"/>
                <w:tab w:val="left" w:pos="1908"/>
                <w:tab w:val="left" w:pos="2315"/>
              </w:tabs>
              <w:ind w:left="105" w:righ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областей</w:t>
            </w:r>
          </w:p>
          <w:p w:rsidR="006112BA" w:rsidRDefault="00B54BF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«Биология»,</w:t>
            </w:r>
          </w:p>
          <w:p w:rsidR="006112BA" w:rsidRDefault="00B54BF1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«Физика»,</w:t>
            </w:r>
          </w:p>
          <w:p w:rsidR="006112BA" w:rsidRDefault="00B54BF1">
            <w:pPr>
              <w:pStyle w:val="TableParagraph"/>
              <w:tabs>
                <w:tab w:val="left" w:pos="2843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«Химия»,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</w:p>
        </w:tc>
        <w:tc>
          <w:tcPr>
            <w:tcW w:w="6171" w:type="dxa"/>
          </w:tcPr>
          <w:p w:rsidR="006112BA" w:rsidRDefault="00B54BF1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2805"/>
                <w:tab w:val="left" w:pos="470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детальное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Концепций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предметных областей и внесение корректив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общеобразовательные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  <w:p w:rsidR="006112BA" w:rsidRDefault="00B54BF1">
            <w:pPr>
              <w:pStyle w:val="TableParagraph"/>
              <w:ind w:left="248" w:right="105"/>
              <w:jc w:val="both"/>
              <w:rPr>
                <w:sz w:val="28"/>
              </w:rPr>
            </w:pPr>
            <w:r>
              <w:rPr>
                <w:sz w:val="28"/>
              </w:rPr>
              <w:t>«Биология»,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интеграцию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ИКТ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учебные  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:rsidR="006112BA" w:rsidRDefault="00B54BF1">
            <w:pPr>
              <w:pStyle w:val="TableParagraph"/>
              <w:spacing w:line="320" w:lineRule="exact"/>
              <w:ind w:left="248"/>
              <w:jc w:val="both"/>
              <w:rPr>
                <w:sz w:val="28"/>
              </w:rPr>
            </w:pPr>
            <w:r>
              <w:rPr>
                <w:sz w:val="28"/>
              </w:rPr>
              <w:t>«Биология»,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«Химия»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6112BA" w:rsidRDefault="00B54BF1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</w:tabs>
              <w:spacing w:line="242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общеобразовательных  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6112BA" w:rsidRDefault="00B54BF1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расписания,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графики,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скоординированные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школе. </w:t>
            </w:r>
          </w:p>
          <w:p w:rsidR="006112BA" w:rsidRDefault="00B54BF1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с учетом оснащения Центра 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 формирования цифровых и гуманитарных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компетенций, в том числе в рамках 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</w:p>
          <w:p w:rsidR="006112BA" w:rsidRDefault="00B54BF1">
            <w:pPr>
              <w:pStyle w:val="TableParagraph"/>
              <w:tabs>
                <w:tab w:val="left" w:pos="3126"/>
                <w:tab w:val="left" w:pos="5156"/>
              </w:tabs>
              <w:ind w:left="248" w:right="104"/>
              <w:jc w:val="both"/>
              <w:rPr>
                <w:sz w:val="28"/>
              </w:rPr>
            </w:pPr>
            <w:r>
              <w:rPr>
                <w:sz w:val="28"/>
              </w:rPr>
              <w:t>«Химия»,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 игры, деятельностные, событийные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z w:val="28"/>
              </w:rPr>
              <w:tab/>
              <w:t>практики,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квесты,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симуляторов,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другие;</w:t>
            </w:r>
          </w:p>
          <w:p w:rsidR="006112BA" w:rsidRDefault="00B54BF1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3500"/>
                <w:tab w:val="left" w:pos="3701"/>
                <w:tab w:val="left" w:pos="590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ориентации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взаимодействия):</w:t>
            </w:r>
            <w:r>
              <w:rPr>
                <w:sz w:val="28"/>
              </w:rPr>
              <w:tab/>
            </w:r>
          </w:p>
          <w:p w:rsidR="006112BA" w:rsidRDefault="00B54BF1">
            <w:pPr>
              <w:pStyle w:val="TableParagraph"/>
              <w:spacing w:line="322" w:lineRule="exact"/>
              <w:ind w:left="248" w:right="104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ab/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 с применение проектных и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:rsidR="006112BA" w:rsidRDefault="006112BA">
      <w:pPr>
        <w:spacing w:line="322" w:lineRule="exact"/>
        <w:jc w:val="both"/>
        <w:rPr>
          <w:sz w:val="28"/>
        </w:rPr>
        <w:sectPr w:rsidR="006112BA">
          <w:pgSz w:w="11910" w:h="16840"/>
          <w:pgMar w:top="1020" w:right="620" w:bottom="1400" w:left="1060" w:header="0" w:footer="112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93"/>
        <w:gridCol w:w="6171"/>
      </w:tblGrid>
      <w:tr w:rsidR="006112BA">
        <w:trPr>
          <w:trHeight w:val="1929"/>
        </w:trPr>
        <w:tc>
          <w:tcPr>
            <w:tcW w:w="740" w:type="dxa"/>
          </w:tcPr>
          <w:p w:rsidR="006112BA" w:rsidRDefault="00B54B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093" w:type="dxa"/>
          </w:tcPr>
          <w:p w:rsidR="006112BA" w:rsidRDefault="00B54BF1">
            <w:pPr>
              <w:pStyle w:val="TableParagraph"/>
              <w:tabs>
                <w:tab w:val="left" w:pos="1208"/>
                <w:tab w:val="left" w:pos="1750"/>
                <w:tab w:val="left" w:pos="2277"/>
                <w:tab w:val="left" w:pos="2848"/>
              </w:tabs>
              <w:spacing w:line="322" w:lineRule="exact"/>
              <w:ind w:left="105" w:right="101"/>
              <w:rPr>
                <w:spacing w:val="-1"/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</w:p>
          <w:p w:rsidR="006112BA" w:rsidRDefault="00B54BF1">
            <w:pPr>
              <w:pStyle w:val="TableParagraph"/>
              <w:tabs>
                <w:tab w:val="left" w:pos="1208"/>
                <w:tab w:val="left" w:pos="1750"/>
                <w:tab w:val="left" w:pos="2277"/>
                <w:tab w:val="left" w:pos="2848"/>
              </w:tabs>
              <w:spacing w:line="322" w:lineRule="exact"/>
              <w:ind w:left="105" w:right="101"/>
              <w:rPr>
                <w:sz w:val="28"/>
              </w:rPr>
            </w:pPr>
            <w:r>
              <w:rPr>
                <w:spacing w:val="-1"/>
                <w:sz w:val="28"/>
              </w:rPr>
              <w:t>по внеурочной деятельности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6171" w:type="dxa"/>
          </w:tcPr>
          <w:p w:rsidR="006112BA" w:rsidRDefault="00B54BF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 биологии «Практическая биология 5-6 классы», </w:t>
            </w:r>
          </w:p>
          <w:p w:rsidR="006112BA" w:rsidRDefault="00B54BF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химии «Юный химик», </w:t>
            </w:r>
          </w:p>
          <w:p w:rsidR="00232902" w:rsidRPr="00232902" w:rsidRDefault="00B54BF1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>
              <w:rPr>
                <w:sz w:val="28"/>
                <w:szCs w:val="28"/>
              </w:rPr>
              <w:t>физике «Удивительное рядом»</w:t>
            </w:r>
          </w:p>
          <w:p w:rsidR="006112BA" w:rsidRDefault="00232902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>
              <w:rPr>
                <w:sz w:val="28"/>
                <w:szCs w:val="28"/>
              </w:rPr>
              <w:t>робототехника</w:t>
            </w:r>
            <w:r w:rsidR="00B54BF1">
              <w:rPr>
                <w:sz w:val="28"/>
                <w:szCs w:val="28"/>
              </w:rPr>
              <w:t>.</w:t>
            </w:r>
          </w:p>
        </w:tc>
      </w:tr>
    </w:tbl>
    <w:p w:rsidR="006112BA" w:rsidRDefault="006112BA">
      <w:pPr>
        <w:rPr>
          <w:sz w:val="28"/>
        </w:rPr>
        <w:sectPr w:rsidR="006112BA">
          <w:pgSz w:w="11910" w:h="16840"/>
          <w:pgMar w:top="1020" w:right="620" w:bottom="1320" w:left="1060" w:header="0" w:footer="1124" w:gutter="0"/>
          <w:cols w:space="720"/>
        </w:sectPr>
      </w:pPr>
    </w:p>
    <w:p w:rsidR="006112BA" w:rsidRDefault="006112BA">
      <w:pPr>
        <w:pStyle w:val="a5"/>
        <w:ind w:left="0"/>
        <w:rPr>
          <w:b/>
          <w:sz w:val="20"/>
        </w:rPr>
      </w:pPr>
    </w:p>
    <w:p w:rsidR="006112BA" w:rsidRDefault="006112BA">
      <w:pPr>
        <w:pStyle w:val="a5"/>
        <w:spacing w:before="5"/>
        <w:ind w:left="0"/>
        <w:rPr>
          <w:b/>
          <w:sz w:val="16"/>
        </w:rPr>
      </w:pPr>
    </w:p>
    <w:p w:rsidR="006112BA" w:rsidRDefault="00B54BF1">
      <w:pPr>
        <w:pStyle w:val="1"/>
        <w:spacing w:before="87"/>
        <w:ind w:left="4260" w:right="1081" w:hanging="3193"/>
      </w:pPr>
      <w:r>
        <w:t>План</w:t>
      </w:r>
      <w:r>
        <w:rPr>
          <w:spacing w:val="-7"/>
        </w:rPr>
        <w:t xml:space="preserve"> </w:t>
      </w:r>
      <w:r>
        <w:t>учебно-воспитательных,</w:t>
      </w:r>
      <w:r>
        <w:rPr>
          <w:spacing w:val="-1"/>
        </w:rPr>
        <w:t xml:space="preserve"> </w:t>
      </w:r>
      <w:r>
        <w:t>внеурочных мероприятий</w:t>
      </w:r>
    </w:p>
    <w:p w:rsidR="006112BA" w:rsidRDefault="006112BA">
      <w:pPr>
        <w:pStyle w:val="a5"/>
        <w:spacing w:before="1" w:after="1"/>
        <w:ind w:left="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838"/>
        <w:gridCol w:w="2627"/>
        <w:gridCol w:w="2402"/>
        <w:gridCol w:w="1523"/>
      </w:tblGrid>
      <w:tr w:rsidR="006112BA">
        <w:trPr>
          <w:trHeight w:val="964"/>
        </w:trPr>
        <w:tc>
          <w:tcPr>
            <w:tcW w:w="615" w:type="dxa"/>
          </w:tcPr>
          <w:p w:rsidR="006112BA" w:rsidRDefault="00B54BF1">
            <w:pPr>
              <w:pStyle w:val="TableParagraph"/>
              <w:spacing w:line="322" w:lineRule="exact"/>
              <w:ind w:left="186" w:right="155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838" w:type="dxa"/>
          </w:tcPr>
          <w:p w:rsidR="006112BA" w:rsidRDefault="00B54BF1">
            <w:pPr>
              <w:pStyle w:val="TableParagraph"/>
              <w:ind w:left="570" w:right="463" w:hanging="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627" w:type="dxa"/>
          </w:tcPr>
          <w:p w:rsidR="006112BA" w:rsidRDefault="00B54BF1">
            <w:pPr>
              <w:pStyle w:val="TableParagraph"/>
              <w:spacing w:line="320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2402" w:type="dxa"/>
          </w:tcPr>
          <w:p w:rsidR="006112BA" w:rsidRDefault="00B54BF1">
            <w:pPr>
              <w:pStyle w:val="TableParagraph"/>
              <w:spacing w:line="320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1523" w:type="dxa"/>
          </w:tcPr>
          <w:p w:rsidR="006112BA" w:rsidRDefault="00B54BF1">
            <w:pPr>
              <w:pStyle w:val="TableParagraph"/>
              <w:spacing w:line="322" w:lineRule="exact"/>
              <w:ind w:left="161" w:right="163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</w:tr>
      <w:tr w:rsidR="006112BA">
        <w:trPr>
          <w:trHeight w:val="2575"/>
        </w:trPr>
        <w:tc>
          <w:tcPr>
            <w:tcW w:w="615" w:type="dxa"/>
          </w:tcPr>
          <w:p w:rsidR="006112BA" w:rsidRDefault="00B54BF1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38" w:type="dxa"/>
          </w:tcPr>
          <w:p w:rsidR="006112BA" w:rsidRDefault="00B54BF1">
            <w:pPr>
              <w:pStyle w:val="TableParagraph"/>
              <w:tabs>
                <w:tab w:val="left" w:pos="1654"/>
              </w:tabs>
              <w:ind w:left="110" w:right="10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«Золотая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осень»</w:t>
            </w:r>
          </w:p>
        </w:tc>
        <w:tc>
          <w:tcPr>
            <w:tcW w:w="2627" w:type="dxa"/>
          </w:tcPr>
          <w:p w:rsidR="006112BA" w:rsidRDefault="00B54BF1">
            <w:pPr>
              <w:pStyle w:val="TableParagraph"/>
              <w:ind w:left="109" w:right="316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</w:tc>
        <w:tc>
          <w:tcPr>
            <w:tcW w:w="2402" w:type="dxa"/>
          </w:tcPr>
          <w:p w:rsidR="006112BA" w:rsidRDefault="00B54BF1" w:rsidP="00CD1800">
            <w:pPr>
              <w:pStyle w:val="TableParagraph"/>
              <w:spacing w:line="322" w:lineRule="exact"/>
              <w:ind w:left="373" w:right="382" w:firstLine="5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 w:rsidR="00CD1800">
              <w:rPr>
                <w:sz w:val="28"/>
              </w:rPr>
              <w:t>ль директора по УВР Устинова Л.Г.</w:t>
            </w:r>
            <w:r>
              <w:rPr>
                <w:sz w:val="28"/>
              </w:rPr>
              <w:t xml:space="preserve">, заместитель директора по </w:t>
            </w:r>
            <w:r w:rsidR="00CD1800">
              <w:rPr>
                <w:sz w:val="28"/>
              </w:rPr>
              <w:t>ВР</w:t>
            </w:r>
            <w:r>
              <w:rPr>
                <w:sz w:val="28"/>
              </w:rPr>
              <w:t xml:space="preserve"> </w:t>
            </w:r>
            <w:r w:rsidR="00CD1800">
              <w:rPr>
                <w:sz w:val="28"/>
              </w:rPr>
              <w:t>Устинова Н.М.</w:t>
            </w:r>
            <w:r>
              <w:rPr>
                <w:sz w:val="28"/>
              </w:rPr>
              <w:t>, классные руководители</w:t>
            </w:r>
          </w:p>
        </w:tc>
        <w:tc>
          <w:tcPr>
            <w:tcW w:w="1523" w:type="dxa"/>
          </w:tcPr>
          <w:p w:rsidR="006112BA" w:rsidRDefault="00B54BF1">
            <w:pPr>
              <w:pStyle w:val="TableParagraph"/>
              <w:ind w:left="285" w:right="162" w:hanging="140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</w:tr>
      <w:tr w:rsidR="006112BA">
        <w:trPr>
          <w:trHeight w:val="1934"/>
        </w:trPr>
        <w:tc>
          <w:tcPr>
            <w:tcW w:w="615" w:type="dxa"/>
          </w:tcPr>
          <w:p w:rsidR="006112BA" w:rsidRDefault="00B54B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38" w:type="dxa"/>
          </w:tcPr>
          <w:p w:rsidR="006112BA" w:rsidRDefault="00B54BF1" w:rsidP="00CD1800">
            <w:pPr>
              <w:pStyle w:val="TableParagraph"/>
              <w:ind w:left="110" w:right="463"/>
              <w:rPr>
                <w:sz w:val="28"/>
              </w:rPr>
            </w:pPr>
            <w:r>
              <w:rPr>
                <w:sz w:val="28"/>
              </w:rPr>
              <w:t xml:space="preserve">День здоровья </w:t>
            </w:r>
          </w:p>
        </w:tc>
        <w:tc>
          <w:tcPr>
            <w:tcW w:w="2627" w:type="dxa"/>
          </w:tcPr>
          <w:p w:rsidR="006112BA" w:rsidRDefault="00B54B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дополнительных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6112BA" w:rsidRDefault="00B54BF1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402" w:type="dxa"/>
          </w:tcPr>
          <w:p w:rsidR="006112BA" w:rsidRDefault="00B54BF1">
            <w:pPr>
              <w:pStyle w:val="TableParagraph"/>
              <w:spacing w:line="308" w:lineRule="exact"/>
              <w:ind w:left="147" w:right="146"/>
              <w:jc w:val="center"/>
              <w:rPr>
                <w:sz w:val="28"/>
              </w:rPr>
            </w:pPr>
            <w:r>
              <w:rPr>
                <w:sz w:val="28"/>
              </w:rPr>
              <w:t>Уч</w:t>
            </w:r>
            <w:r w:rsidR="00CD1800">
              <w:rPr>
                <w:sz w:val="28"/>
              </w:rPr>
              <w:t>итель физкультуры Мисюркеев А.Е.</w:t>
            </w:r>
            <w:r>
              <w:rPr>
                <w:sz w:val="28"/>
              </w:rPr>
              <w:t>, классные руководители</w:t>
            </w:r>
          </w:p>
        </w:tc>
        <w:tc>
          <w:tcPr>
            <w:tcW w:w="1523" w:type="dxa"/>
          </w:tcPr>
          <w:p w:rsidR="006112BA" w:rsidRDefault="00B54BF1">
            <w:pPr>
              <w:pStyle w:val="TableParagraph"/>
              <w:ind w:left="175" w:right="162" w:firstLine="67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6112BA">
        <w:trPr>
          <w:trHeight w:val="2251"/>
        </w:trPr>
        <w:tc>
          <w:tcPr>
            <w:tcW w:w="615" w:type="dxa"/>
          </w:tcPr>
          <w:p w:rsidR="006112BA" w:rsidRDefault="00B54B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38" w:type="dxa"/>
          </w:tcPr>
          <w:p w:rsidR="006112BA" w:rsidRDefault="00B54BF1">
            <w:pPr>
              <w:pStyle w:val="TableParagraph"/>
              <w:tabs>
                <w:tab w:val="left" w:pos="1779"/>
              </w:tabs>
              <w:ind w:left="105" w:right="101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2627" w:type="dxa"/>
          </w:tcPr>
          <w:p w:rsidR="006112BA" w:rsidRDefault="00B54BF1">
            <w:pPr>
              <w:pStyle w:val="TableParagraph"/>
              <w:ind w:left="109" w:right="316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увлечения.</w:t>
            </w:r>
          </w:p>
        </w:tc>
        <w:tc>
          <w:tcPr>
            <w:tcW w:w="2402" w:type="dxa"/>
          </w:tcPr>
          <w:p w:rsidR="006112BA" w:rsidRDefault="00B54BF1" w:rsidP="00CD1800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  <w:r w:rsidR="00CD1800">
              <w:rPr>
                <w:sz w:val="28"/>
              </w:rPr>
              <w:t xml:space="preserve"> Устинова Л.Г.</w:t>
            </w:r>
            <w:r>
              <w:rPr>
                <w:sz w:val="28"/>
              </w:rPr>
              <w:t>, замест</w:t>
            </w:r>
            <w:r w:rsidR="00CD1800">
              <w:rPr>
                <w:sz w:val="28"/>
              </w:rPr>
              <w:t>итель директора по ВР  Устинова Н.М.</w:t>
            </w:r>
            <w:r>
              <w:rPr>
                <w:sz w:val="28"/>
              </w:rPr>
              <w:t>, классные руководители</w:t>
            </w:r>
          </w:p>
        </w:tc>
        <w:tc>
          <w:tcPr>
            <w:tcW w:w="1523" w:type="dxa"/>
          </w:tcPr>
          <w:p w:rsidR="006112BA" w:rsidRDefault="00B54BF1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6112BA">
        <w:trPr>
          <w:trHeight w:val="1291"/>
        </w:trPr>
        <w:tc>
          <w:tcPr>
            <w:tcW w:w="615" w:type="dxa"/>
          </w:tcPr>
          <w:p w:rsidR="006112BA" w:rsidRDefault="00B54B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2838" w:type="dxa"/>
          </w:tcPr>
          <w:p w:rsidR="006112BA" w:rsidRDefault="00B54BF1">
            <w:pPr>
              <w:pStyle w:val="TableParagraph"/>
              <w:tabs>
                <w:tab w:val="left" w:pos="2307"/>
              </w:tabs>
              <w:spacing w:line="244" w:lineRule="auto"/>
              <w:ind w:left="105" w:right="100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«23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февраля»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2627" w:type="dxa"/>
          </w:tcPr>
          <w:p w:rsidR="006112BA" w:rsidRDefault="00B54BF1">
            <w:pPr>
              <w:pStyle w:val="TableParagraph"/>
              <w:spacing w:line="242" w:lineRule="auto"/>
              <w:ind w:left="109" w:right="16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6112BA" w:rsidRDefault="00B54BF1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402" w:type="dxa"/>
          </w:tcPr>
          <w:p w:rsidR="006112BA" w:rsidRDefault="00B54BF1" w:rsidP="00CD1800">
            <w:pPr>
              <w:pStyle w:val="TableParagraph"/>
              <w:spacing w:line="303" w:lineRule="exact"/>
              <w:ind w:left="147" w:right="144"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 по УВР</w:t>
            </w:r>
            <w:r w:rsidR="00CD1800">
              <w:rPr>
                <w:sz w:val="28"/>
              </w:rPr>
              <w:t xml:space="preserve"> Устинова Л.Г.</w:t>
            </w:r>
            <w:r>
              <w:rPr>
                <w:sz w:val="28"/>
              </w:rPr>
              <w:t xml:space="preserve">, заместитель директора по </w:t>
            </w:r>
            <w:r w:rsidR="00CD1800">
              <w:rPr>
                <w:sz w:val="28"/>
              </w:rPr>
              <w:t>ВР</w:t>
            </w:r>
            <w:r>
              <w:rPr>
                <w:sz w:val="28"/>
              </w:rPr>
              <w:t xml:space="preserve"> </w:t>
            </w:r>
            <w:r w:rsidR="00CD1800">
              <w:rPr>
                <w:sz w:val="28"/>
              </w:rPr>
              <w:t>Устинова Н.М.</w:t>
            </w:r>
            <w:r>
              <w:rPr>
                <w:sz w:val="28"/>
              </w:rPr>
              <w:t>., классные руководители</w:t>
            </w:r>
          </w:p>
        </w:tc>
        <w:tc>
          <w:tcPr>
            <w:tcW w:w="1523" w:type="dxa"/>
          </w:tcPr>
          <w:p w:rsidR="006112BA" w:rsidRDefault="00B54BF1">
            <w:pPr>
              <w:pStyle w:val="TableParagraph"/>
              <w:spacing w:line="315" w:lineRule="exact"/>
              <w:ind w:left="12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6112BA" w:rsidRDefault="006112BA">
      <w:pPr>
        <w:spacing w:line="315" w:lineRule="exact"/>
        <w:rPr>
          <w:sz w:val="28"/>
        </w:rPr>
        <w:sectPr w:rsidR="006112BA">
          <w:pgSz w:w="11910" w:h="16840"/>
          <w:pgMar w:top="1020" w:right="620" w:bottom="1320" w:left="1060" w:header="0" w:footer="112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838"/>
        <w:gridCol w:w="2627"/>
        <w:gridCol w:w="2402"/>
        <w:gridCol w:w="1523"/>
      </w:tblGrid>
      <w:tr w:rsidR="006112BA">
        <w:trPr>
          <w:trHeight w:val="964"/>
        </w:trPr>
        <w:tc>
          <w:tcPr>
            <w:tcW w:w="615" w:type="dxa"/>
          </w:tcPr>
          <w:p w:rsidR="006112BA" w:rsidRDefault="00B54BF1">
            <w:pPr>
              <w:pStyle w:val="TableParagraph"/>
              <w:spacing w:line="322" w:lineRule="exact"/>
              <w:ind w:left="186" w:right="155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2838" w:type="dxa"/>
          </w:tcPr>
          <w:p w:rsidR="006112BA" w:rsidRDefault="00B54BF1">
            <w:pPr>
              <w:pStyle w:val="TableParagraph"/>
              <w:ind w:left="570" w:right="463" w:hanging="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627" w:type="dxa"/>
          </w:tcPr>
          <w:p w:rsidR="006112BA" w:rsidRDefault="00B54BF1">
            <w:pPr>
              <w:pStyle w:val="TableParagraph"/>
              <w:spacing w:line="320" w:lineRule="exact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2402" w:type="dxa"/>
          </w:tcPr>
          <w:p w:rsidR="006112BA" w:rsidRDefault="00B54BF1">
            <w:pPr>
              <w:pStyle w:val="TableParagraph"/>
              <w:spacing w:line="320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  <w:tc>
          <w:tcPr>
            <w:tcW w:w="1523" w:type="dxa"/>
          </w:tcPr>
          <w:p w:rsidR="006112BA" w:rsidRDefault="00B54BF1">
            <w:pPr>
              <w:pStyle w:val="TableParagraph"/>
              <w:spacing w:line="322" w:lineRule="exact"/>
              <w:ind w:left="161" w:right="163" w:firstLine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исполнен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ия</w:t>
            </w:r>
          </w:p>
        </w:tc>
      </w:tr>
      <w:tr w:rsidR="006112BA">
        <w:trPr>
          <w:trHeight w:val="3221"/>
        </w:trPr>
        <w:tc>
          <w:tcPr>
            <w:tcW w:w="615" w:type="dxa"/>
          </w:tcPr>
          <w:p w:rsidR="006112BA" w:rsidRDefault="00B54B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838" w:type="dxa"/>
          </w:tcPr>
          <w:p w:rsidR="006112BA" w:rsidRDefault="00B54BF1">
            <w:pPr>
              <w:pStyle w:val="TableParagraph"/>
              <w:spacing w:line="242" w:lineRule="auto"/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НПК «Первые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науку»</w:t>
            </w:r>
          </w:p>
        </w:tc>
        <w:tc>
          <w:tcPr>
            <w:tcW w:w="2627" w:type="dxa"/>
          </w:tcPr>
          <w:p w:rsidR="006112BA" w:rsidRDefault="00B54BF1">
            <w:pPr>
              <w:pStyle w:val="TableParagraph"/>
              <w:ind w:left="109" w:right="16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коммуникационных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6112BA" w:rsidRDefault="00B54BF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  <w:p w:rsidR="006112BA" w:rsidRDefault="00B54BF1">
            <w:pPr>
              <w:pStyle w:val="TableParagraph"/>
              <w:spacing w:line="322" w:lineRule="exact"/>
              <w:ind w:left="109" w:right="1037"/>
              <w:rPr>
                <w:sz w:val="28"/>
              </w:rPr>
            </w:pPr>
            <w:r>
              <w:rPr>
                <w:spacing w:val="-1"/>
                <w:sz w:val="28"/>
              </w:rPr>
              <w:t>ораторского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  <w:tc>
          <w:tcPr>
            <w:tcW w:w="2402" w:type="dxa"/>
          </w:tcPr>
          <w:p w:rsidR="006112BA" w:rsidRDefault="00B54BF1">
            <w:pPr>
              <w:pStyle w:val="TableParagraph"/>
              <w:ind w:left="104" w:right="607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523" w:type="dxa"/>
          </w:tcPr>
          <w:p w:rsidR="006112BA" w:rsidRDefault="00B54BF1">
            <w:pPr>
              <w:pStyle w:val="TableParagraph"/>
              <w:spacing w:line="315" w:lineRule="exact"/>
              <w:ind w:left="333" w:right="334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6112BA">
        <w:trPr>
          <w:trHeight w:val="3216"/>
        </w:trPr>
        <w:tc>
          <w:tcPr>
            <w:tcW w:w="615" w:type="dxa"/>
          </w:tcPr>
          <w:p w:rsidR="006112BA" w:rsidRDefault="00B54BF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:rsidR="006112BA" w:rsidRDefault="00B54BF1">
            <w:pPr>
              <w:pStyle w:val="TableParagraph"/>
              <w:tabs>
                <w:tab w:val="left" w:pos="2000"/>
                <w:tab w:val="left" w:pos="2403"/>
              </w:tabs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«Я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поделюсь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умением»</w:t>
            </w:r>
          </w:p>
        </w:tc>
        <w:tc>
          <w:tcPr>
            <w:tcW w:w="2627" w:type="dxa"/>
          </w:tcPr>
          <w:p w:rsidR="006112BA" w:rsidRDefault="00B54BF1">
            <w:pPr>
              <w:pStyle w:val="TableParagraph"/>
              <w:ind w:left="109" w:right="90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</w:p>
          <w:p w:rsidR="006112BA" w:rsidRDefault="00B54BF1">
            <w:pPr>
              <w:pStyle w:val="TableParagraph"/>
              <w:ind w:left="109" w:right="116"/>
              <w:rPr>
                <w:sz w:val="28"/>
              </w:rPr>
            </w:pPr>
            <w:r>
              <w:rPr>
                <w:sz w:val="28"/>
              </w:rPr>
              <w:t>кружка,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информированност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кружка, интереса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112BA" w:rsidRDefault="00B54BF1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кружка.</w:t>
            </w:r>
          </w:p>
        </w:tc>
        <w:tc>
          <w:tcPr>
            <w:tcW w:w="2402" w:type="dxa"/>
          </w:tcPr>
          <w:p w:rsidR="006112BA" w:rsidRDefault="00B54BF1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6112BA" w:rsidRDefault="00B54BF1"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1523" w:type="dxa"/>
          </w:tcPr>
          <w:p w:rsidR="006112BA" w:rsidRDefault="00B54BF1">
            <w:pPr>
              <w:pStyle w:val="TableParagraph"/>
              <w:ind w:left="175" w:right="162" w:firstLine="153"/>
              <w:rPr>
                <w:sz w:val="28"/>
              </w:rPr>
            </w:pPr>
            <w:r>
              <w:rPr>
                <w:sz w:val="28"/>
              </w:rPr>
              <w:t>Май-июнь</w:t>
            </w:r>
          </w:p>
        </w:tc>
      </w:tr>
      <w:tr w:rsidR="00232902">
        <w:trPr>
          <w:trHeight w:val="3216"/>
        </w:trPr>
        <w:tc>
          <w:tcPr>
            <w:tcW w:w="615" w:type="dxa"/>
          </w:tcPr>
          <w:p w:rsidR="00232902" w:rsidRDefault="002329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:rsidR="00232902" w:rsidRDefault="00232902">
            <w:pPr>
              <w:pStyle w:val="TableParagraph"/>
              <w:tabs>
                <w:tab w:val="left" w:pos="2000"/>
                <w:tab w:val="left" w:pos="2403"/>
              </w:tabs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Соревнования по робототехнике</w:t>
            </w:r>
          </w:p>
        </w:tc>
        <w:tc>
          <w:tcPr>
            <w:tcW w:w="2627" w:type="dxa"/>
          </w:tcPr>
          <w:p w:rsidR="00232902" w:rsidRDefault="00232902">
            <w:pPr>
              <w:pStyle w:val="TableParagraph"/>
              <w:ind w:left="109" w:right="904"/>
              <w:rPr>
                <w:sz w:val="28"/>
              </w:rPr>
            </w:pPr>
            <w:r>
              <w:rPr>
                <w:sz w:val="28"/>
              </w:rPr>
              <w:t>Показ моделей роботов.</w:t>
            </w:r>
          </w:p>
        </w:tc>
        <w:tc>
          <w:tcPr>
            <w:tcW w:w="2402" w:type="dxa"/>
          </w:tcPr>
          <w:p w:rsidR="00232902" w:rsidRDefault="00232902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Руководитель проекта</w:t>
            </w:r>
          </w:p>
        </w:tc>
        <w:tc>
          <w:tcPr>
            <w:tcW w:w="1523" w:type="dxa"/>
          </w:tcPr>
          <w:p w:rsidR="00232902" w:rsidRDefault="00232902">
            <w:pPr>
              <w:pStyle w:val="TableParagraph"/>
              <w:ind w:left="175" w:right="162" w:firstLine="15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</w:tbl>
    <w:p w:rsidR="006112BA" w:rsidRDefault="006112BA">
      <w:pPr>
        <w:spacing w:line="315" w:lineRule="exact"/>
        <w:jc w:val="center"/>
        <w:rPr>
          <w:sz w:val="28"/>
        </w:rPr>
        <w:sectPr w:rsidR="006112BA">
          <w:pgSz w:w="11910" w:h="16840"/>
          <w:pgMar w:top="1020" w:right="620" w:bottom="1320" w:left="1060" w:header="0" w:footer="1124" w:gutter="0"/>
          <w:cols w:space="720"/>
        </w:sectPr>
      </w:pPr>
    </w:p>
    <w:p w:rsidR="006112BA" w:rsidRDefault="006112BA">
      <w:pPr>
        <w:pStyle w:val="a5"/>
        <w:spacing w:before="6"/>
        <w:ind w:left="0"/>
        <w:rPr>
          <w:b/>
          <w:sz w:val="20"/>
        </w:rPr>
      </w:pPr>
    </w:p>
    <w:p w:rsidR="006112BA" w:rsidRDefault="00B54BF1">
      <w:pPr>
        <w:pStyle w:val="1"/>
        <w:spacing w:before="87"/>
        <w:ind w:left="2018"/>
      </w:pPr>
      <w:r>
        <w:t>Кадровый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Центра</w:t>
      </w:r>
    </w:p>
    <w:p w:rsidR="006112BA" w:rsidRDefault="006112BA">
      <w:pPr>
        <w:pStyle w:val="a5"/>
        <w:spacing w:before="9" w:after="1"/>
        <w:ind w:left="0"/>
        <w:rPr>
          <w:b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774"/>
        <w:gridCol w:w="2835"/>
        <w:gridCol w:w="1755"/>
      </w:tblGrid>
      <w:tr w:rsidR="006112BA">
        <w:trPr>
          <w:trHeight w:val="1286"/>
        </w:trPr>
        <w:tc>
          <w:tcPr>
            <w:tcW w:w="2204" w:type="dxa"/>
          </w:tcPr>
          <w:p w:rsidR="006112BA" w:rsidRDefault="00B54BF1">
            <w:pPr>
              <w:pStyle w:val="TableParagraph"/>
              <w:ind w:left="446" w:right="411" w:hanging="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персонала</w:t>
            </w:r>
          </w:p>
        </w:tc>
        <w:tc>
          <w:tcPr>
            <w:tcW w:w="2774" w:type="dxa"/>
          </w:tcPr>
          <w:p w:rsidR="006112BA" w:rsidRDefault="00B54BF1">
            <w:pPr>
              <w:pStyle w:val="TableParagraph"/>
              <w:spacing w:line="320" w:lineRule="exact"/>
              <w:ind w:left="439" w:right="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835" w:type="dxa"/>
          </w:tcPr>
          <w:p w:rsidR="006112BA" w:rsidRDefault="00B54BF1">
            <w:pPr>
              <w:pStyle w:val="TableParagraph"/>
              <w:ind w:left="392" w:right="195" w:hanging="17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Должность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</w:p>
        </w:tc>
        <w:tc>
          <w:tcPr>
            <w:tcW w:w="1755" w:type="dxa"/>
          </w:tcPr>
          <w:p w:rsidR="006112BA" w:rsidRDefault="00B54BF1">
            <w:pPr>
              <w:pStyle w:val="TableParagraph"/>
              <w:ind w:left="109" w:right="87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(проходил</w:t>
            </w:r>
          </w:p>
          <w:p w:rsidR="006112BA" w:rsidRDefault="00B54BF1">
            <w:pPr>
              <w:pStyle w:val="TableParagraph"/>
              <w:spacing w:line="322" w:lineRule="exact"/>
              <w:ind w:left="196" w:right="163" w:hanging="15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проекта)</w:t>
            </w:r>
          </w:p>
        </w:tc>
      </w:tr>
      <w:tr w:rsidR="006112BA">
        <w:trPr>
          <w:trHeight w:val="1932"/>
        </w:trPr>
        <w:tc>
          <w:tcPr>
            <w:tcW w:w="2204" w:type="dxa"/>
          </w:tcPr>
          <w:p w:rsidR="006112BA" w:rsidRDefault="00B54BF1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pacing w:val="-1"/>
                <w:sz w:val="28"/>
              </w:rPr>
              <w:t>Управленческий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774" w:type="dxa"/>
          </w:tcPr>
          <w:p w:rsidR="006112BA" w:rsidRDefault="006112BA">
            <w:pPr>
              <w:pStyle w:val="TableParagraph"/>
              <w:spacing w:before="4"/>
              <w:rPr>
                <w:b/>
                <w:sz w:val="41"/>
              </w:rPr>
            </w:pPr>
          </w:p>
          <w:p w:rsidR="006112BA" w:rsidRDefault="00524AC8">
            <w:pPr>
              <w:pStyle w:val="TableParagraph"/>
              <w:ind w:left="374" w:right="370" w:firstLine="4"/>
              <w:jc w:val="center"/>
              <w:rPr>
                <w:sz w:val="28"/>
              </w:rPr>
            </w:pPr>
            <w:r>
              <w:rPr>
                <w:sz w:val="28"/>
              </w:rPr>
              <w:t>Ручкина Юлия Анатольевна</w:t>
            </w:r>
          </w:p>
        </w:tc>
        <w:tc>
          <w:tcPr>
            <w:tcW w:w="2835" w:type="dxa"/>
          </w:tcPr>
          <w:p w:rsidR="006112BA" w:rsidRDefault="006112BA">
            <w:pPr>
              <w:pStyle w:val="TableParagraph"/>
              <w:rPr>
                <w:b/>
                <w:sz w:val="30"/>
              </w:rPr>
            </w:pPr>
          </w:p>
          <w:p w:rsidR="006112BA" w:rsidRDefault="006112B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6112BA" w:rsidRDefault="00B54BF1">
            <w:pPr>
              <w:pStyle w:val="TableParagraph"/>
              <w:ind w:left="229" w:right="214" w:firstLine="187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524AC8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755" w:type="dxa"/>
          </w:tcPr>
          <w:p w:rsidR="006112BA" w:rsidRDefault="006112BA">
            <w:pPr>
              <w:pStyle w:val="TableParagraph"/>
              <w:rPr>
                <w:b/>
                <w:sz w:val="30"/>
              </w:rPr>
            </w:pPr>
          </w:p>
          <w:p w:rsidR="006112BA" w:rsidRDefault="006112BA">
            <w:pPr>
              <w:pStyle w:val="TableParagraph"/>
              <w:spacing w:before="4"/>
              <w:rPr>
                <w:b/>
                <w:sz w:val="39"/>
              </w:rPr>
            </w:pPr>
          </w:p>
          <w:p w:rsidR="006112BA" w:rsidRDefault="00B54BF1">
            <w:pPr>
              <w:pStyle w:val="TableParagraph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6112BA">
        <w:trPr>
          <w:trHeight w:val="965"/>
        </w:trPr>
        <w:tc>
          <w:tcPr>
            <w:tcW w:w="2204" w:type="dxa"/>
            <w:vMerge w:val="restart"/>
          </w:tcPr>
          <w:p w:rsidR="006112BA" w:rsidRDefault="00B54BF1">
            <w:pPr>
              <w:pStyle w:val="TableParagraph"/>
              <w:ind w:left="110" w:right="883"/>
              <w:rPr>
                <w:sz w:val="28"/>
              </w:rPr>
            </w:pPr>
            <w:r>
              <w:rPr>
                <w:spacing w:val="-1"/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774" w:type="dxa"/>
          </w:tcPr>
          <w:p w:rsidR="006112BA" w:rsidRDefault="00524AC8">
            <w:pPr>
              <w:pStyle w:val="TableParagraph"/>
              <w:spacing w:line="322" w:lineRule="exact"/>
              <w:ind w:left="306" w:firstLine="240"/>
              <w:rPr>
                <w:sz w:val="28"/>
              </w:rPr>
            </w:pPr>
            <w:r>
              <w:rPr>
                <w:sz w:val="28"/>
              </w:rPr>
              <w:t xml:space="preserve">Иннокентьева Татьяна Викторовна </w:t>
            </w:r>
          </w:p>
        </w:tc>
        <w:tc>
          <w:tcPr>
            <w:tcW w:w="2835" w:type="dxa"/>
          </w:tcPr>
          <w:p w:rsidR="006112BA" w:rsidRDefault="00B54BF1">
            <w:pPr>
              <w:pStyle w:val="TableParagraph"/>
              <w:spacing w:line="315" w:lineRule="exact"/>
              <w:ind w:left="215" w:firstLine="201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:rsidR="006112BA" w:rsidRDefault="00B54BF1">
            <w:pPr>
              <w:pStyle w:val="TableParagraph"/>
              <w:spacing w:line="322" w:lineRule="exact"/>
              <w:ind w:left="349" w:right="193" w:hanging="13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24AC8">
              <w:rPr>
                <w:sz w:val="28"/>
              </w:rPr>
              <w:t>Б</w:t>
            </w:r>
            <w:r>
              <w:rPr>
                <w:sz w:val="28"/>
              </w:rPr>
              <w:t>иологии</w:t>
            </w:r>
            <w:r w:rsidR="00524AC8">
              <w:rPr>
                <w:sz w:val="28"/>
              </w:rPr>
              <w:t xml:space="preserve"> и химии</w:t>
            </w:r>
          </w:p>
        </w:tc>
        <w:tc>
          <w:tcPr>
            <w:tcW w:w="1755" w:type="dxa"/>
          </w:tcPr>
          <w:p w:rsidR="006112BA" w:rsidRDefault="006112BA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112BA" w:rsidRDefault="00B54BF1">
            <w:pPr>
              <w:pStyle w:val="TableParagraph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6112BA">
        <w:trPr>
          <w:trHeight w:val="1608"/>
        </w:trPr>
        <w:tc>
          <w:tcPr>
            <w:tcW w:w="2204" w:type="dxa"/>
            <w:vMerge/>
            <w:tcBorders>
              <w:top w:val="nil"/>
            </w:tcBorders>
          </w:tcPr>
          <w:p w:rsidR="006112BA" w:rsidRDefault="006112BA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</w:tcPr>
          <w:p w:rsidR="006112BA" w:rsidRDefault="006112B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6112BA" w:rsidRDefault="00524AC8">
            <w:pPr>
              <w:pStyle w:val="TableParagraph"/>
              <w:spacing w:before="1"/>
              <w:ind w:left="498" w:right="493" w:firstLine="67"/>
              <w:jc w:val="both"/>
              <w:rPr>
                <w:sz w:val="28"/>
              </w:rPr>
            </w:pPr>
            <w:r>
              <w:rPr>
                <w:sz w:val="28"/>
              </w:rPr>
              <w:t>Пахомова Нина Михайловна</w:t>
            </w:r>
          </w:p>
        </w:tc>
        <w:tc>
          <w:tcPr>
            <w:tcW w:w="2835" w:type="dxa"/>
          </w:tcPr>
          <w:p w:rsidR="006112BA" w:rsidRDefault="006112BA">
            <w:pPr>
              <w:pStyle w:val="TableParagraph"/>
              <w:spacing w:before="6"/>
              <w:rPr>
                <w:b/>
                <w:sz w:val="41"/>
              </w:rPr>
            </w:pPr>
          </w:p>
          <w:p w:rsidR="006112BA" w:rsidRDefault="00B54BF1" w:rsidP="00524AC8">
            <w:pPr>
              <w:pStyle w:val="TableParagraph"/>
              <w:ind w:left="104" w:firstLine="31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физики </w:t>
            </w:r>
          </w:p>
        </w:tc>
        <w:tc>
          <w:tcPr>
            <w:tcW w:w="1755" w:type="dxa"/>
          </w:tcPr>
          <w:p w:rsidR="006112BA" w:rsidRDefault="006112BA">
            <w:pPr>
              <w:pStyle w:val="TableParagraph"/>
              <w:rPr>
                <w:b/>
                <w:sz w:val="30"/>
              </w:rPr>
            </w:pPr>
          </w:p>
          <w:p w:rsidR="006112BA" w:rsidRDefault="006112B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12BA" w:rsidRDefault="00B54BF1">
            <w:pPr>
              <w:pStyle w:val="TableParagraph"/>
              <w:ind w:left="600" w:right="59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6112BA" w:rsidRDefault="006112BA">
      <w:pPr>
        <w:pStyle w:val="a5"/>
        <w:ind w:left="0"/>
        <w:rPr>
          <w:b/>
          <w:sz w:val="20"/>
        </w:rPr>
      </w:pPr>
    </w:p>
    <w:p w:rsidR="006112BA" w:rsidRDefault="006112BA">
      <w:pPr>
        <w:pStyle w:val="a5"/>
        <w:ind w:left="0"/>
        <w:rPr>
          <w:b/>
          <w:sz w:val="20"/>
        </w:rPr>
      </w:pPr>
    </w:p>
    <w:p w:rsidR="006112BA" w:rsidRDefault="006112BA">
      <w:pPr>
        <w:pStyle w:val="a5"/>
        <w:spacing w:before="10"/>
        <w:ind w:left="0"/>
        <w:rPr>
          <w:b/>
          <w:sz w:val="16"/>
        </w:rPr>
      </w:pPr>
    </w:p>
    <w:p w:rsidR="006112BA" w:rsidRDefault="00B54BF1">
      <w:pPr>
        <w:spacing w:before="87"/>
        <w:ind w:left="2387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:rsidR="006112BA" w:rsidRDefault="006112BA">
      <w:pPr>
        <w:pStyle w:val="a5"/>
        <w:spacing w:before="3"/>
        <w:ind w:left="0"/>
        <w:rPr>
          <w:b/>
          <w:sz w:val="36"/>
        </w:rPr>
      </w:pPr>
    </w:p>
    <w:p w:rsidR="006112BA" w:rsidRDefault="00B54BF1">
      <w:pPr>
        <w:pStyle w:val="a5"/>
        <w:spacing w:line="276" w:lineRule="auto"/>
        <w:ind w:left="217" w:firstLine="706"/>
      </w:pPr>
      <w:r>
        <w:t>Успешно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профилей «Точка</w:t>
      </w:r>
      <w:r>
        <w:rPr>
          <w:spacing w:val="2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позволит:</w:t>
      </w:r>
    </w:p>
    <w:p w:rsidR="006112BA" w:rsidRDefault="00B54BF1">
      <w:pPr>
        <w:pStyle w:val="a6"/>
        <w:numPr>
          <w:ilvl w:val="0"/>
          <w:numId w:val="9"/>
        </w:numPr>
        <w:tabs>
          <w:tab w:val="left" w:pos="501"/>
        </w:tabs>
        <w:spacing w:before="0" w:line="276" w:lineRule="auto"/>
        <w:ind w:right="590" w:firstLine="0"/>
        <w:rPr>
          <w:sz w:val="28"/>
        </w:rPr>
      </w:pPr>
      <w:r>
        <w:rPr>
          <w:sz w:val="28"/>
        </w:rPr>
        <w:t>Охватить 70% обучающихся, осваивающих основную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6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«Физика» ,преподаваемых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2"/>
          <w:sz w:val="28"/>
        </w:rPr>
        <w:t xml:space="preserve"> </w:t>
      </w:r>
      <w:r>
        <w:rPr>
          <w:sz w:val="28"/>
        </w:rPr>
        <w:t>роста»;</w:t>
      </w:r>
    </w:p>
    <w:p w:rsidR="006112BA" w:rsidRDefault="00B54BF1">
      <w:pPr>
        <w:pStyle w:val="a6"/>
        <w:numPr>
          <w:ilvl w:val="0"/>
          <w:numId w:val="9"/>
        </w:numPr>
        <w:tabs>
          <w:tab w:val="left" w:pos="501"/>
        </w:tabs>
        <w:spacing w:before="1" w:line="276" w:lineRule="auto"/>
        <w:ind w:right="1543" w:firstLine="0"/>
        <w:rPr>
          <w:sz w:val="28"/>
        </w:rPr>
      </w:pPr>
      <w:r>
        <w:rPr>
          <w:sz w:val="28"/>
        </w:rPr>
        <w:t>Выполнять функцию общественного пространства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6112BA" w:rsidRDefault="006112BA">
      <w:pPr>
        <w:jc w:val="right"/>
        <w:rPr>
          <w:sz w:val="20"/>
        </w:rPr>
        <w:sectPr w:rsidR="006112BA">
          <w:pgSz w:w="11910" w:h="16840"/>
          <w:pgMar w:top="1040" w:right="460" w:bottom="1480" w:left="1480" w:header="0" w:footer="1124" w:gutter="0"/>
          <w:cols w:space="720"/>
        </w:sectPr>
      </w:pPr>
    </w:p>
    <w:p w:rsidR="005B3B90" w:rsidRDefault="00B54BF1">
      <w:pPr>
        <w:spacing w:before="72" w:line="322" w:lineRule="exact"/>
        <w:ind w:left="2330" w:right="2503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6112BA" w:rsidRDefault="00B54BF1">
      <w:pPr>
        <w:spacing w:before="72" w:line="322" w:lineRule="exact"/>
        <w:ind w:left="2330" w:right="2503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 w:rsidR="005B3B90">
        <w:rPr>
          <w:b/>
          <w:sz w:val="28"/>
        </w:rPr>
        <w:t xml:space="preserve"> </w:t>
      </w:r>
      <w:r w:rsidR="004D42EA">
        <w:rPr>
          <w:b/>
          <w:spacing w:val="-3"/>
          <w:sz w:val="28"/>
        </w:rPr>
        <w:t xml:space="preserve">«Унэгэтэйская </w:t>
      </w:r>
      <w:r w:rsidR="004D42EA">
        <w:rPr>
          <w:b/>
          <w:sz w:val="28"/>
        </w:rPr>
        <w:t>СОШ</w:t>
      </w:r>
      <w:r>
        <w:rPr>
          <w:b/>
          <w:sz w:val="28"/>
        </w:rPr>
        <w:t>»</w:t>
      </w:r>
    </w:p>
    <w:p w:rsidR="006112BA" w:rsidRDefault="00B54BF1">
      <w:pPr>
        <w:pStyle w:val="1"/>
        <w:ind w:left="609" w:right="774"/>
      </w:pP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«Точка</w:t>
      </w:r>
      <w:r>
        <w:rPr>
          <w:spacing w:val="-67"/>
        </w:rPr>
        <w:t xml:space="preserve"> </w:t>
      </w:r>
      <w:r>
        <w:t>роста»</w:t>
      </w:r>
    </w:p>
    <w:p w:rsidR="006112BA" w:rsidRDefault="00524AC8">
      <w:pPr>
        <w:spacing w:line="482" w:lineRule="auto"/>
        <w:ind w:left="3024" w:right="3197" w:firstLine="254"/>
        <w:rPr>
          <w:b/>
          <w:sz w:val="28"/>
        </w:rPr>
      </w:pPr>
      <w:r>
        <w:rPr>
          <w:b/>
          <w:sz w:val="28"/>
        </w:rPr>
        <w:t>на 2022-2023</w:t>
      </w:r>
      <w:r w:rsidR="00B54BF1">
        <w:rPr>
          <w:b/>
          <w:sz w:val="28"/>
        </w:rPr>
        <w:t xml:space="preserve"> учебный год</w:t>
      </w:r>
      <w:r w:rsidR="00B54BF1">
        <w:rPr>
          <w:b/>
          <w:spacing w:val="1"/>
          <w:sz w:val="28"/>
        </w:rPr>
        <w:t xml:space="preserve"> </w:t>
      </w:r>
    </w:p>
    <w:tbl>
      <w:tblPr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840"/>
        <w:gridCol w:w="649"/>
        <w:gridCol w:w="1183"/>
        <w:gridCol w:w="630"/>
        <w:gridCol w:w="645"/>
        <w:gridCol w:w="1050"/>
        <w:gridCol w:w="960"/>
        <w:gridCol w:w="1535"/>
      </w:tblGrid>
      <w:tr w:rsidR="006112BA">
        <w:trPr>
          <w:trHeight w:val="254"/>
        </w:trPr>
        <w:tc>
          <w:tcPr>
            <w:tcW w:w="706" w:type="dxa"/>
            <w:vMerge w:val="restart"/>
          </w:tcPr>
          <w:p w:rsidR="006112BA" w:rsidRDefault="00B54BF1">
            <w:pPr>
              <w:pStyle w:val="TableParagraph"/>
              <w:ind w:left="211" w:right="17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1840" w:type="dxa"/>
            <w:vMerge w:val="restart"/>
          </w:tcPr>
          <w:p w:rsidR="006112BA" w:rsidRDefault="00B54BF1">
            <w:pPr>
              <w:pStyle w:val="TableParagraph"/>
              <w:spacing w:before="3" w:line="237" w:lineRule="auto"/>
              <w:ind w:left="311" w:right="156" w:hanging="13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доп.занятий</w:t>
            </w:r>
          </w:p>
        </w:tc>
        <w:tc>
          <w:tcPr>
            <w:tcW w:w="6652" w:type="dxa"/>
            <w:gridSpan w:val="7"/>
          </w:tcPr>
          <w:p w:rsidR="006112BA" w:rsidRDefault="00B54BF1">
            <w:pPr>
              <w:pStyle w:val="TableParagraph"/>
              <w:spacing w:before="1" w:line="233" w:lineRule="exact"/>
              <w:ind w:left="3004" w:right="3009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6112BA">
        <w:trPr>
          <w:trHeight w:val="758"/>
        </w:trPr>
        <w:tc>
          <w:tcPr>
            <w:tcW w:w="706" w:type="dxa"/>
            <w:vMerge/>
            <w:tcBorders>
              <w:top w:val="nil"/>
            </w:tcBorders>
          </w:tcPr>
          <w:p w:rsidR="006112BA" w:rsidRDefault="006112BA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6112BA" w:rsidRDefault="006112BA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 w:rsidR="006112BA" w:rsidRDefault="00B54BF1">
            <w:pPr>
              <w:pStyle w:val="TableParagraph"/>
              <w:spacing w:line="242" w:lineRule="auto"/>
              <w:ind w:left="262" w:right="136" w:hanging="10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3" w:type="dxa"/>
          </w:tcPr>
          <w:p w:rsidR="006112BA" w:rsidRDefault="00B54BF1">
            <w:pPr>
              <w:pStyle w:val="TableParagraph"/>
              <w:spacing w:line="242" w:lineRule="auto"/>
              <w:ind w:left="213" w:right="134" w:hanging="5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0" w:type="dxa"/>
          </w:tcPr>
          <w:p w:rsidR="006112BA" w:rsidRDefault="00B54BF1">
            <w:pPr>
              <w:pStyle w:val="TableParagraph"/>
              <w:spacing w:line="242" w:lineRule="auto"/>
              <w:ind w:left="260" w:right="138" w:hanging="106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45" w:type="dxa"/>
          </w:tcPr>
          <w:p w:rsidR="006112BA" w:rsidRDefault="00B54BF1">
            <w:pPr>
              <w:pStyle w:val="TableParagraph"/>
              <w:spacing w:line="242" w:lineRule="auto"/>
              <w:ind w:left="269" w:right="144" w:hanging="106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50" w:type="dxa"/>
          </w:tcPr>
          <w:p w:rsidR="006112BA" w:rsidRDefault="00B54BF1">
            <w:pPr>
              <w:pStyle w:val="TableParagraph"/>
              <w:spacing w:line="242" w:lineRule="auto"/>
              <w:ind w:left="258" w:right="140" w:hanging="106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0" w:type="dxa"/>
          </w:tcPr>
          <w:p w:rsidR="006112BA" w:rsidRDefault="00B54BF1">
            <w:pPr>
              <w:pStyle w:val="TableParagraph"/>
              <w:spacing w:line="242" w:lineRule="auto"/>
              <w:ind w:left="257" w:right="146" w:hanging="106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5" w:type="dxa"/>
          </w:tcPr>
          <w:p w:rsidR="006112BA" w:rsidRDefault="00B54BF1">
            <w:pPr>
              <w:pStyle w:val="TableParagraph"/>
              <w:spacing w:line="242" w:lineRule="auto"/>
              <w:ind w:left="146" w:right="128" w:firstLine="4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112BA">
        <w:trPr>
          <w:trHeight w:val="618"/>
        </w:trPr>
        <w:tc>
          <w:tcPr>
            <w:tcW w:w="706" w:type="dxa"/>
          </w:tcPr>
          <w:p w:rsidR="006112BA" w:rsidRDefault="00B54BF1">
            <w:pPr>
              <w:pStyle w:val="TableParagraph"/>
              <w:spacing w:line="244" w:lineRule="exact"/>
              <w:ind w:right="58"/>
              <w:jc w:val="right"/>
            </w:pPr>
            <w:r>
              <w:t>1.</w:t>
            </w:r>
          </w:p>
        </w:tc>
        <w:tc>
          <w:tcPr>
            <w:tcW w:w="1840" w:type="dxa"/>
          </w:tcPr>
          <w:p w:rsidR="006112BA" w:rsidRDefault="00B54BF1">
            <w:pPr>
              <w:pStyle w:val="TableParagraph"/>
              <w:spacing w:line="185" w:lineRule="exact"/>
              <w:ind w:left="109"/>
              <w:rPr>
                <w:b/>
                <w:sz w:val="18"/>
              </w:rPr>
            </w:pPr>
            <w:r>
              <w:rPr>
                <w:szCs w:val="24"/>
              </w:rPr>
              <w:t xml:space="preserve">«Практическая биология </w:t>
            </w:r>
          </w:p>
        </w:tc>
        <w:tc>
          <w:tcPr>
            <w:tcW w:w="649" w:type="dxa"/>
          </w:tcPr>
          <w:p w:rsidR="006112BA" w:rsidRDefault="00B54BF1">
            <w:pPr>
              <w:pStyle w:val="TableParagraph"/>
              <w:spacing w:line="249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3" w:type="dxa"/>
          </w:tcPr>
          <w:p w:rsidR="006112BA" w:rsidRDefault="00B54BF1">
            <w:pPr>
              <w:pStyle w:val="TableParagraph"/>
              <w:spacing w:line="249" w:lineRule="exact"/>
              <w:ind w:left="23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</w:tcPr>
          <w:p w:rsidR="006112BA" w:rsidRDefault="006112BA">
            <w:pPr>
              <w:pStyle w:val="TableParagraph"/>
              <w:spacing w:line="249" w:lineRule="exact"/>
              <w:ind w:right="278"/>
              <w:jc w:val="right"/>
              <w:rPr>
                <w:b/>
              </w:rPr>
            </w:pPr>
          </w:p>
        </w:tc>
        <w:tc>
          <w:tcPr>
            <w:tcW w:w="645" w:type="dxa"/>
          </w:tcPr>
          <w:p w:rsidR="006112BA" w:rsidRDefault="006112BA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</w:p>
        </w:tc>
        <w:tc>
          <w:tcPr>
            <w:tcW w:w="1050" w:type="dxa"/>
          </w:tcPr>
          <w:p w:rsidR="006112BA" w:rsidRDefault="006112BA">
            <w:pPr>
              <w:pStyle w:val="TableParagraph"/>
              <w:spacing w:line="249" w:lineRule="exact"/>
              <w:ind w:left="282"/>
              <w:rPr>
                <w:b/>
              </w:rPr>
            </w:pPr>
          </w:p>
        </w:tc>
        <w:tc>
          <w:tcPr>
            <w:tcW w:w="960" w:type="dxa"/>
          </w:tcPr>
          <w:p w:rsidR="006112BA" w:rsidRDefault="006112BA">
            <w:pPr>
              <w:pStyle w:val="TableParagraph"/>
              <w:spacing w:line="249" w:lineRule="exact"/>
              <w:ind w:left="262"/>
              <w:rPr>
                <w:b/>
              </w:rPr>
            </w:pPr>
          </w:p>
        </w:tc>
        <w:tc>
          <w:tcPr>
            <w:tcW w:w="1535" w:type="dxa"/>
          </w:tcPr>
          <w:p w:rsidR="006112BA" w:rsidRDefault="006112BA">
            <w:pPr>
              <w:pStyle w:val="TableParagraph"/>
              <w:spacing w:line="249" w:lineRule="exact"/>
              <w:ind w:left="6"/>
              <w:jc w:val="center"/>
              <w:rPr>
                <w:b/>
              </w:rPr>
            </w:pPr>
          </w:p>
        </w:tc>
      </w:tr>
      <w:tr w:rsidR="006112BA">
        <w:trPr>
          <w:trHeight w:val="412"/>
        </w:trPr>
        <w:tc>
          <w:tcPr>
            <w:tcW w:w="706" w:type="dxa"/>
          </w:tcPr>
          <w:p w:rsidR="006112BA" w:rsidRDefault="00B54BF1">
            <w:pPr>
              <w:pStyle w:val="TableParagraph"/>
              <w:spacing w:line="249" w:lineRule="exact"/>
              <w:ind w:right="58"/>
              <w:jc w:val="right"/>
            </w:pPr>
            <w:r>
              <w:t>2.</w:t>
            </w:r>
          </w:p>
        </w:tc>
        <w:tc>
          <w:tcPr>
            <w:tcW w:w="1840" w:type="dxa"/>
          </w:tcPr>
          <w:p w:rsidR="006112BA" w:rsidRDefault="00B54BF1"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«</w:t>
            </w:r>
            <w:r>
              <w:rPr>
                <w:szCs w:val="24"/>
              </w:rPr>
              <w:t>Юный химик»</w:t>
            </w:r>
          </w:p>
        </w:tc>
        <w:tc>
          <w:tcPr>
            <w:tcW w:w="649" w:type="dxa"/>
          </w:tcPr>
          <w:p w:rsidR="006112BA" w:rsidRDefault="006112BA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  <w:tc>
          <w:tcPr>
            <w:tcW w:w="1183" w:type="dxa"/>
          </w:tcPr>
          <w:p w:rsidR="006112BA" w:rsidRDefault="006112BA">
            <w:pPr>
              <w:pStyle w:val="TableParagraph"/>
              <w:spacing w:before="1"/>
              <w:ind w:left="213"/>
              <w:rPr>
                <w:b/>
              </w:rPr>
            </w:pPr>
          </w:p>
        </w:tc>
        <w:tc>
          <w:tcPr>
            <w:tcW w:w="630" w:type="dxa"/>
          </w:tcPr>
          <w:p w:rsidR="006112BA" w:rsidRDefault="006112BA">
            <w:pPr>
              <w:pStyle w:val="TableParagraph"/>
              <w:spacing w:before="1"/>
              <w:ind w:right="262"/>
              <w:jc w:val="right"/>
              <w:rPr>
                <w:b/>
              </w:rPr>
            </w:pPr>
          </w:p>
        </w:tc>
        <w:tc>
          <w:tcPr>
            <w:tcW w:w="645" w:type="dxa"/>
          </w:tcPr>
          <w:p w:rsidR="006112BA" w:rsidRDefault="00B54BF1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</w:tcPr>
          <w:p w:rsidR="006112BA" w:rsidRDefault="00B54BF1">
            <w:pPr>
              <w:pStyle w:val="TableParagraph"/>
              <w:spacing w:before="1"/>
              <w:ind w:left="28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6112BA" w:rsidRDefault="00B54BF1">
            <w:pPr>
              <w:pStyle w:val="TableParagraph"/>
              <w:spacing w:before="1"/>
              <w:ind w:left="26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5" w:type="dxa"/>
          </w:tcPr>
          <w:p w:rsidR="006112BA" w:rsidRDefault="00B54BF1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12BA">
        <w:trPr>
          <w:trHeight w:val="417"/>
        </w:trPr>
        <w:tc>
          <w:tcPr>
            <w:tcW w:w="706" w:type="dxa"/>
          </w:tcPr>
          <w:p w:rsidR="006112BA" w:rsidRDefault="00B54BF1">
            <w:pPr>
              <w:pStyle w:val="TableParagraph"/>
              <w:spacing w:line="250" w:lineRule="exact"/>
              <w:ind w:right="58"/>
              <w:jc w:val="right"/>
            </w:pPr>
            <w:r>
              <w:t>3.</w:t>
            </w:r>
          </w:p>
        </w:tc>
        <w:tc>
          <w:tcPr>
            <w:tcW w:w="1840" w:type="dxa"/>
          </w:tcPr>
          <w:p w:rsidR="006112BA" w:rsidRDefault="00B54BF1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szCs w:val="24"/>
              </w:rPr>
              <w:t>«Удивительное рядом».</w:t>
            </w:r>
          </w:p>
        </w:tc>
        <w:tc>
          <w:tcPr>
            <w:tcW w:w="649" w:type="dxa"/>
          </w:tcPr>
          <w:p w:rsidR="006112BA" w:rsidRDefault="00B54BF1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3" w:type="dxa"/>
          </w:tcPr>
          <w:p w:rsidR="006112BA" w:rsidRDefault="00B54BF1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</w:tcPr>
          <w:p w:rsidR="006112BA" w:rsidRDefault="00B54BF1">
            <w:pPr>
              <w:pStyle w:val="TableParagraph"/>
              <w:spacing w:before="1"/>
              <w:ind w:right="26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</w:tcPr>
          <w:p w:rsidR="006112BA" w:rsidRDefault="00B54BF1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</w:tcPr>
          <w:p w:rsidR="006112BA" w:rsidRDefault="00B54BF1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6112BA" w:rsidRDefault="006112BA">
            <w:pPr>
              <w:pStyle w:val="TableParagraph"/>
              <w:spacing w:before="1"/>
              <w:ind w:left="281"/>
              <w:rPr>
                <w:b/>
              </w:rPr>
            </w:pPr>
          </w:p>
        </w:tc>
        <w:tc>
          <w:tcPr>
            <w:tcW w:w="1535" w:type="dxa"/>
          </w:tcPr>
          <w:p w:rsidR="006112BA" w:rsidRDefault="006112BA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</w:p>
        </w:tc>
      </w:tr>
      <w:tr w:rsidR="00232902">
        <w:trPr>
          <w:trHeight w:val="417"/>
        </w:trPr>
        <w:tc>
          <w:tcPr>
            <w:tcW w:w="706" w:type="dxa"/>
          </w:tcPr>
          <w:p w:rsidR="00232902" w:rsidRDefault="00232902">
            <w:pPr>
              <w:pStyle w:val="TableParagraph"/>
              <w:spacing w:line="250" w:lineRule="exact"/>
              <w:ind w:right="58"/>
              <w:jc w:val="right"/>
            </w:pPr>
            <w:r>
              <w:t>4</w:t>
            </w:r>
          </w:p>
        </w:tc>
        <w:tc>
          <w:tcPr>
            <w:tcW w:w="1840" w:type="dxa"/>
          </w:tcPr>
          <w:p w:rsidR="00232902" w:rsidRDefault="00232902">
            <w:pPr>
              <w:pStyle w:val="TableParagraph"/>
              <w:ind w:left="109"/>
              <w:rPr>
                <w:szCs w:val="24"/>
              </w:rPr>
            </w:pPr>
            <w:r>
              <w:rPr>
                <w:szCs w:val="24"/>
              </w:rPr>
              <w:t>Робототехника</w:t>
            </w:r>
          </w:p>
        </w:tc>
        <w:tc>
          <w:tcPr>
            <w:tcW w:w="649" w:type="dxa"/>
          </w:tcPr>
          <w:p w:rsidR="00232902" w:rsidRDefault="0023290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3" w:type="dxa"/>
          </w:tcPr>
          <w:p w:rsidR="00232902" w:rsidRDefault="00232902">
            <w:pPr>
              <w:pStyle w:val="TableParagraph"/>
              <w:spacing w:before="1"/>
              <w:ind w:left="21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</w:tcPr>
          <w:p w:rsidR="00232902" w:rsidRDefault="00232902">
            <w:pPr>
              <w:pStyle w:val="TableParagraph"/>
              <w:spacing w:before="1"/>
              <w:ind w:right="262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</w:tcPr>
          <w:p w:rsidR="00232902" w:rsidRDefault="00232902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50" w:type="dxa"/>
          </w:tcPr>
          <w:p w:rsidR="00232902" w:rsidRDefault="00232902">
            <w:pPr>
              <w:pStyle w:val="TableParagraph"/>
              <w:spacing w:before="1"/>
              <w:ind w:left="26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0" w:type="dxa"/>
          </w:tcPr>
          <w:p w:rsidR="00232902" w:rsidRDefault="00232902">
            <w:pPr>
              <w:pStyle w:val="TableParagraph"/>
              <w:spacing w:before="1"/>
              <w:ind w:left="28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5" w:type="dxa"/>
          </w:tcPr>
          <w:p w:rsidR="00232902" w:rsidRDefault="00232902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112BA">
        <w:trPr>
          <w:trHeight w:val="254"/>
        </w:trPr>
        <w:tc>
          <w:tcPr>
            <w:tcW w:w="2546" w:type="dxa"/>
            <w:gridSpan w:val="2"/>
          </w:tcPr>
          <w:p w:rsidR="006112BA" w:rsidRDefault="00B54BF1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49" w:type="dxa"/>
          </w:tcPr>
          <w:p w:rsidR="006112BA" w:rsidRDefault="00232902">
            <w:pPr>
              <w:pStyle w:val="TableParagraph"/>
              <w:spacing w:before="1" w:line="233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3" w:type="dxa"/>
          </w:tcPr>
          <w:p w:rsidR="006112BA" w:rsidRDefault="00232902">
            <w:pPr>
              <w:pStyle w:val="TableParagraph"/>
              <w:spacing w:before="1" w:line="233" w:lineRule="exact"/>
              <w:ind w:left="21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</w:tcPr>
          <w:p w:rsidR="006112BA" w:rsidRDefault="00232902">
            <w:pPr>
              <w:pStyle w:val="TableParagraph"/>
              <w:spacing w:before="1" w:line="233" w:lineRule="exact"/>
              <w:ind w:right="262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5" w:type="dxa"/>
          </w:tcPr>
          <w:p w:rsidR="006112BA" w:rsidRDefault="00232902">
            <w:pPr>
              <w:pStyle w:val="TableParagraph"/>
              <w:spacing w:before="1" w:line="233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50" w:type="dxa"/>
          </w:tcPr>
          <w:p w:rsidR="006112BA" w:rsidRDefault="00232902">
            <w:pPr>
              <w:pStyle w:val="TableParagraph"/>
              <w:spacing w:before="1" w:line="233" w:lineRule="exact"/>
              <w:ind w:left="263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0" w:type="dxa"/>
          </w:tcPr>
          <w:p w:rsidR="006112BA" w:rsidRDefault="00B54BF1">
            <w:pPr>
              <w:pStyle w:val="TableParagraph"/>
              <w:spacing w:before="1" w:line="233" w:lineRule="exact"/>
              <w:ind w:left="26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35" w:type="dxa"/>
          </w:tcPr>
          <w:p w:rsidR="006112BA" w:rsidRDefault="00B54BF1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112BA" w:rsidRDefault="006112BA">
      <w:pPr>
        <w:jc w:val="center"/>
        <w:sectPr w:rsidR="006112BA">
          <w:pgSz w:w="11910" w:h="16840"/>
          <w:pgMar w:top="1040" w:right="460" w:bottom="1480" w:left="1480" w:header="0" w:footer="1124" w:gutter="0"/>
          <w:cols w:space="720"/>
        </w:sectPr>
      </w:pPr>
    </w:p>
    <w:p w:rsidR="006112BA" w:rsidRDefault="00B54BF1">
      <w:pPr>
        <w:pStyle w:val="1"/>
        <w:spacing w:before="175" w:line="242" w:lineRule="auto"/>
        <w:ind w:left="940" w:right="398"/>
      </w:pPr>
      <w:r>
        <w:lastRenderedPageBreak/>
        <w:t>Типовой план (дорожная карта) первоочередных действий по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5"/>
        </w:rPr>
        <w:t xml:space="preserve"> </w:t>
      </w:r>
      <w:r>
        <w:t>Центров 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гуманитарного 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:rsidR="006112BA" w:rsidRDefault="006112BA">
      <w:pPr>
        <w:pStyle w:val="a5"/>
        <w:spacing w:before="8"/>
        <w:ind w:left="0"/>
        <w:rPr>
          <w:b/>
          <w:sz w:val="27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71"/>
        <w:gridCol w:w="3400"/>
        <w:gridCol w:w="1422"/>
      </w:tblGrid>
      <w:tr w:rsidR="006112BA">
        <w:trPr>
          <w:trHeight w:val="498"/>
        </w:trPr>
        <w:tc>
          <w:tcPr>
            <w:tcW w:w="721" w:type="dxa"/>
          </w:tcPr>
          <w:p w:rsidR="006112BA" w:rsidRDefault="00B54BF1">
            <w:pPr>
              <w:pStyle w:val="TableParagraph"/>
              <w:spacing w:before="175" w:line="304" w:lineRule="exact"/>
              <w:ind w:left="2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971" w:type="dxa"/>
          </w:tcPr>
          <w:p w:rsidR="006112BA" w:rsidRDefault="00B54BF1">
            <w:pPr>
              <w:pStyle w:val="TableParagraph"/>
              <w:spacing w:before="175" w:line="304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400" w:type="dxa"/>
          </w:tcPr>
          <w:p w:rsidR="006112BA" w:rsidRDefault="00B54BF1">
            <w:pPr>
              <w:pStyle w:val="TableParagraph"/>
              <w:spacing w:before="175" w:line="304" w:lineRule="exact"/>
              <w:ind w:left="106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1422" w:type="dxa"/>
          </w:tcPr>
          <w:p w:rsidR="006112BA" w:rsidRDefault="00B54BF1">
            <w:pPr>
              <w:pStyle w:val="TableParagraph"/>
              <w:spacing w:before="175" w:line="304" w:lineRule="exact"/>
              <w:ind w:left="126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6112BA">
        <w:trPr>
          <w:trHeight w:val="964"/>
        </w:trPr>
        <w:tc>
          <w:tcPr>
            <w:tcW w:w="721" w:type="dxa"/>
          </w:tcPr>
          <w:p w:rsidR="006112BA" w:rsidRDefault="00B54BF1">
            <w:pPr>
              <w:pStyle w:val="TableParagraph"/>
              <w:spacing w:line="315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1" w:type="dxa"/>
          </w:tcPr>
          <w:p w:rsidR="006112BA" w:rsidRDefault="00B54BF1">
            <w:pPr>
              <w:pStyle w:val="TableParagraph"/>
              <w:tabs>
                <w:tab w:val="left" w:pos="1974"/>
                <w:tab w:val="left" w:pos="3221"/>
              </w:tabs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набора</w:t>
            </w:r>
            <w:r>
              <w:rPr>
                <w:sz w:val="28"/>
              </w:rPr>
              <w:tab/>
              <w:t>детей,</w:t>
            </w:r>
          </w:p>
          <w:p w:rsidR="006112BA" w:rsidRDefault="00B54BF1">
            <w:pPr>
              <w:pStyle w:val="TableParagraph"/>
              <w:tabs>
                <w:tab w:val="left" w:pos="1927"/>
                <w:tab w:val="left" w:pos="2483"/>
              </w:tabs>
              <w:spacing w:line="322" w:lineRule="exact"/>
              <w:ind w:left="8" w:right="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</w:p>
        </w:tc>
        <w:tc>
          <w:tcPr>
            <w:tcW w:w="3400" w:type="dxa"/>
          </w:tcPr>
          <w:p w:rsidR="006112BA" w:rsidRDefault="00B54BF1">
            <w:pPr>
              <w:pStyle w:val="TableParagraph"/>
              <w:ind w:left="8" w:right="681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422" w:type="dxa"/>
          </w:tcPr>
          <w:p w:rsidR="006112BA" w:rsidRDefault="00B54BF1">
            <w:pPr>
              <w:pStyle w:val="TableParagraph"/>
              <w:spacing w:line="315" w:lineRule="exact"/>
              <w:ind w:left="126" w:right="12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6112BA">
        <w:trPr>
          <w:trHeight w:val="857"/>
        </w:trPr>
        <w:tc>
          <w:tcPr>
            <w:tcW w:w="721" w:type="dxa"/>
          </w:tcPr>
          <w:p w:rsidR="006112BA" w:rsidRDefault="00B54BF1">
            <w:pPr>
              <w:pStyle w:val="TableParagraph"/>
              <w:spacing w:line="313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1" w:type="dxa"/>
          </w:tcPr>
          <w:p w:rsidR="006112BA" w:rsidRDefault="00B54BF1">
            <w:pPr>
              <w:pStyle w:val="TableParagraph"/>
              <w:ind w:left="8" w:right="2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</w:p>
        </w:tc>
        <w:tc>
          <w:tcPr>
            <w:tcW w:w="3400" w:type="dxa"/>
          </w:tcPr>
          <w:p w:rsidR="006112BA" w:rsidRDefault="00B54BF1">
            <w:pPr>
              <w:pStyle w:val="TableParagraph"/>
              <w:ind w:left="8" w:right="58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</w:p>
        </w:tc>
        <w:tc>
          <w:tcPr>
            <w:tcW w:w="1422" w:type="dxa"/>
          </w:tcPr>
          <w:p w:rsidR="006112BA" w:rsidRDefault="00B54BF1">
            <w:pPr>
              <w:pStyle w:val="TableParagraph"/>
              <w:ind w:left="330" w:hanging="226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6112BA">
        <w:trPr>
          <w:trHeight w:val="5799"/>
        </w:trPr>
        <w:tc>
          <w:tcPr>
            <w:tcW w:w="721" w:type="dxa"/>
          </w:tcPr>
          <w:p w:rsidR="006112BA" w:rsidRDefault="00B54BF1">
            <w:pPr>
              <w:pStyle w:val="TableParagraph"/>
              <w:spacing w:line="315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1" w:type="dxa"/>
          </w:tcPr>
          <w:p w:rsidR="006112BA" w:rsidRDefault="00B54BF1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Центров,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преподавания </w:t>
            </w:r>
          </w:p>
          <w:p w:rsidR="006112BA" w:rsidRDefault="00B54BF1">
            <w:pPr>
              <w:pStyle w:val="TableParagraph"/>
              <w:numPr>
                <w:ilvl w:val="0"/>
                <w:numId w:val="10"/>
              </w:numPr>
              <w:tabs>
                <w:tab w:val="left" w:pos="773"/>
              </w:tabs>
              <w:ind w:right="75" w:firstLine="36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  <w:p w:rsidR="006112BA" w:rsidRDefault="00B54BF1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ind w:right="421" w:firstLine="360"/>
              <w:rPr>
                <w:sz w:val="28"/>
              </w:rPr>
            </w:pPr>
            <w:r>
              <w:rPr>
                <w:sz w:val="28"/>
              </w:rPr>
              <w:t>Обеспечение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и сотрудников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 платформе</w:t>
            </w:r>
          </w:p>
          <w:p w:rsidR="006112BA" w:rsidRDefault="00B54BF1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ind w:right="632" w:firstLine="36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состава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очных курсах 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6112BA" w:rsidRDefault="00B54BF1">
            <w:pPr>
              <w:pStyle w:val="TableParagraph"/>
              <w:spacing w:line="308" w:lineRule="exact"/>
              <w:ind w:left="8"/>
              <w:rPr>
                <w:sz w:val="28"/>
              </w:rPr>
            </w:pPr>
            <w:r>
              <w:rPr>
                <w:sz w:val="28"/>
              </w:rPr>
              <w:t>переподготовки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3400" w:type="dxa"/>
          </w:tcPr>
          <w:p w:rsidR="006112BA" w:rsidRDefault="00B54BF1">
            <w:pPr>
              <w:pStyle w:val="TableParagraph"/>
              <w:spacing w:line="242" w:lineRule="auto"/>
              <w:ind w:left="8" w:right="45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:rsidR="006112BA" w:rsidRDefault="00B54BF1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6112BA" w:rsidRDefault="00B54BF1">
            <w:pPr>
              <w:pStyle w:val="TableParagraph"/>
              <w:ind w:left="8" w:right="184"/>
              <w:rPr>
                <w:sz w:val="28"/>
              </w:rPr>
            </w:pPr>
            <w:r>
              <w:rPr>
                <w:sz w:val="28"/>
              </w:rPr>
              <w:t>повышении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 по 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1422" w:type="dxa"/>
          </w:tcPr>
          <w:p w:rsidR="006112BA" w:rsidRDefault="00B54BF1">
            <w:pPr>
              <w:pStyle w:val="TableParagraph"/>
              <w:ind w:left="13" w:right="123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112BA" w:rsidRDefault="00B54BF1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</w:tr>
    </w:tbl>
    <w:p w:rsidR="006112BA" w:rsidRDefault="006112BA">
      <w:pPr>
        <w:rPr>
          <w:sz w:val="28"/>
        </w:rPr>
        <w:sectPr w:rsidR="006112BA">
          <w:pgSz w:w="11910" w:h="16840"/>
          <w:pgMar w:top="1580" w:right="460" w:bottom="1480" w:left="1480" w:header="0" w:footer="1124" w:gutter="0"/>
          <w:cols w:space="720"/>
        </w:sectPr>
      </w:pPr>
    </w:p>
    <w:p w:rsidR="006112BA" w:rsidRDefault="00B54BF1">
      <w:pPr>
        <w:spacing w:before="74"/>
        <w:ind w:left="2328" w:right="2503"/>
        <w:jc w:val="center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6112BA" w:rsidRDefault="006112BA">
      <w:pPr>
        <w:pStyle w:val="a5"/>
        <w:spacing w:before="1"/>
        <w:ind w:left="0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5858"/>
        <w:gridCol w:w="1983"/>
      </w:tblGrid>
      <w:tr w:rsidR="006112BA">
        <w:trPr>
          <w:trHeight w:val="657"/>
        </w:trPr>
        <w:tc>
          <w:tcPr>
            <w:tcW w:w="1734" w:type="dxa"/>
          </w:tcPr>
          <w:p w:rsidR="006112BA" w:rsidRDefault="00B54BF1">
            <w:pPr>
              <w:pStyle w:val="TableParagraph"/>
              <w:spacing w:before="166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5858" w:type="dxa"/>
          </w:tcPr>
          <w:p w:rsidR="006112BA" w:rsidRDefault="00B54BF1">
            <w:pPr>
              <w:pStyle w:val="TableParagraph"/>
              <w:spacing w:before="166"/>
              <w:ind w:left="1080"/>
              <w:rPr>
                <w:b/>
                <w:sz w:val="28"/>
              </w:rPr>
            </w:pPr>
            <w:r>
              <w:rPr>
                <w:b/>
                <w:sz w:val="28"/>
              </w:rPr>
              <w:t>Оборудование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1983" w:type="dxa"/>
          </w:tcPr>
          <w:p w:rsidR="006112BA" w:rsidRDefault="00B54BF1">
            <w:pPr>
              <w:pStyle w:val="TableParagraph"/>
              <w:spacing w:before="166"/>
              <w:ind w:left="532" w:right="5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647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13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642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965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22" w:lineRule="exact"/>
              <w:ind w:left="109" w:right="1898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43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left="843" w:right="63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643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964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22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6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6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642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427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5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6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642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643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529" w:right="515"/>
              <w:jc w:val="center"/>
              <w:rPr>
                <w:sz w:val="28"/>
              </w:rPr>
            </w:pPr>
          </w:p>
        </w:tc>
      </w:tr>
      <w:tr w:rsidR="006112BA">
        <w:trPr>
          <w:trHeight w:val="628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1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1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426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15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1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2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2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</w:p>
        </w:tc>
      </w:tr>
      <w:tr w:rsidR="006112BA">
        <w:trPr>
          <w:trHeight w:val="325"/>
        </w:trPr>
        <w:tc>
          <w:tcPr>
            <w:tcW w:w="1734" w:type="dxa"/>
          </w:tcPr>
          <w:p w:rsidR="006112BA" w:rsidRDefault="00B54BF1">
            <w:pPr>
              <w:pStyle w:val="TableParagraph"/>
              <w:spacing w:line="306" w:lineRule="exact"/>
              <w:ind w:right="509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858" w:type="dxa"/>
          </w:tcPr>
          <w:p w:rsidR="006112BA" w:rsidRDefault="006112BA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1983" w:type="dxa"/>
          </w:tcPr>
          <w:p w:rsidR="006112BA" w:rsidRDefault="006112BA">
            <w:pPr>
              <w:pStyle w:val="TableParagraph"/>
              <w:spacing w:line="306" w:lineRule="exact"/>
              <w:ind w:left="18"/>
              <w:jc w:val="center"/>
              <w:rPr>
                <w:sz w:val="28"/>
              </w:rPr>
            </w:pPr>
          </w:p>
        </w:tc>
      </w:tr>
    </w:tbl>
    <w:p w:rsidR="006112BA" w:rsidRDefault="006112BA">
      <w:pPr>
        <w:spacing w:line="306" w:lineRule="exact"/>
        <w:jc w:val="center"/>
        <w:rPr>
          <w:sz w:val="28"/>
        </w:rPr>
        <w:sectPr w:rsidR="006112BA">
          <w:pgSz w:w="11910" w:h="16840"/>
          <w:pgMar w:top="1360" w:right="460" w:bottom="1480" w:left="1480" w:header="0" w:footer="1124" w:gutter="0"/>
          <w:cols w:space="720"/>
        </w:sectPr>
      </w:pPr>
    </w:p>
    <w:p w:rsidR="006112BA" w:rsidRDefault="006112BA">
      <w:pPr>
        <w:pStyle w:val="a5"/>
        <w:spacing w:before="158" w:line="360" w:lineRule="auto"/>
        <w:ind w:right="119" w:firstLine="706"/>
      </w:pPr>
    </w:p>
    <w:sectPr w:rsidR="006112BA">
      <w:pgSz w:w="11910" w:h="16840"/>
      <w:pgMar w:top="960" w:right="740" w:bottom="1320" w:left="1160" w:header="0" w:footer="11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3E9" w:rsidRDefault="001763E9">
      <w:r>
        <w:separator/>
      </w:r>
    </w:p>
  </w:endnote>
  <w:endnote w:type="continuationSeparator" w:id="0">
    <w:p w:rsidR="001763E9" w:rsidRDefault="0017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2BA" w:rsidRDefault="00B54BF1">
    <w:pPr>
      <w:pStyle w:val="a5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9787890</wp:posOffset>
              </wp:positionV>
              <wp:extent cx="133350" cy="228600"/>
              <wp:effectExtent l="0" t="0" r="0" b="0"/>
              <wp:wrapNone/>
              <wp:docPr id="3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112BA" w:rsidRDefault="00B54BF1">
                          <w:pPr>
                            <w:spacing w:line="359" w:lineRule="exact"/>
                            <w:ind w:left="40"/>
                            <w:rPr>
                              <w:rFonts w:ascii="Malgun Gothic Semiligh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 Semiligh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1244">
                            <w:rPr>
                              <w:rFonts w:ascii="Malgun Gothic Semilight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7pt;margin-top:770.7pt;width:10.5pt;height:1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" filled="f" stroked="f">
              <v:textbox inset="0,0,0,0">
                <w:txbxContent>
                  <w:p w:rsidR="006112BA" w:rsidRDefault="00B54BF1">
                    <w:pPr>
                      <w:spacing w:line="359" w:lineRule="exact"/>
                      <w:ind w:left="40"/>
                      <w:rPr>
                        <w:rFonts w:ascii="Malgun Gothic Semiligh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 Semiligh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1244">
                      <w:rPr>
                        <w:rFonts w:ascii="Malgun Gothic Semilight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3E9" w:rsidRDefault="001763E9">
      <w:r>
        <w:separator/>
      </w:r>
    </w:p>
  </w:footnote>
  <w:footnote w:type="continuationSeparator" w:id="0">
    <w:p w:rsidR="001763E9" w:rsidRDefault="0017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4"/>
      <w:numFmt w:val="decimal"/>
      <w:lvlText w:val="%1."/>
      <w:lvlJc w:val="left"/>
      <w:pPr>
        <w:ind w:left="105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4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7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DCBA6B53"/>
    <w:multiLevelType w:val="multilevel"/>
    <w:tmpl w:val="DCBA6B53"/>
    <w:lvl w:ilvl="0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68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6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4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2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0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8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4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2470EC97"/>
    <w:multiLevelType w:val="multilevel"/>
    <w:tmpl w:val="2470EC97"/>
    <w:lvl w:ilvl="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7" w15:restartNumberingAfterBreak="0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96" w:hanging="4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92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7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8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53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6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1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64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2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A"/>
    <w:rsid w:val="0010415D"/>
    <w:rsid w:val="001763E9"/>
    <w:rsid w:val="00232902"/>
    <w:rsid w:val="00452711"/>
    <w:rsid w:val="0045532C"/>
    <w:rsid w:val="004B1244"/>
    <w:rsid w:val="004D42EA"/>
    <w:rsid w:val="00524AC8"/>
    <w:rsid w:val="00576EDE"/>
    <w:rsid w:val="005B3B90"/>
    <w:rsid w:val="006112BA"/>
    <w:rsid w:val="00B4008A"/>
    <w:rsid w:val="00B54BF1"/>
    <w:rsid w:val="00CD1800"/>
    <w:rsid w:val="00D75C66"/>
    <w:rsid w:val="00F6411F"/>
    <w:rsid w:val="03F10E09"/>
    <w:rsid w:val="07390C7E"/>
    <w:rsid w:val="17ED5508"/>
    <w:rsid w:val="19BC18BA"/>
    <w:rsid w:val="1F351659"/>
    <w:rsid w:val="23032688"/>
    <w:rsid w:val="269734BD"/>
    <w:rsid w:val="2BCF044B"/>
    <w:rsid w:val="38EA1167"/>
    <w:rsid w:val="64BA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2D88"/>
  <w15:docId w15:val="{3449458F-5227-43A8-95D1-D89D3E6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pPr>
      <w:spacing w:before="61"/>
      <w:ind w:left="3919" w:right="3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pPr>
      <w:ind w:left="117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spacing w:before="158"/>
      <w:ind w:left="837" w:hanging="361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45532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10</cp:revision>
  <dcterms:created xsi:type="dcterms:W3CDTF">2021-10-17T12:43:00Z</dcterms:created>
  <dcterms:modified xsi:type="dcterms:W3CDTF">2022-02-28T09:07:00Z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2021-09-24T00:00:00Z</vt:filetime>
  </property>
  <property fmtid="{D5CDD505-2E9C-101B-9397-08002B2CF9AE}" pid="5" name="KSOProductBuildVer">
    <vt:lpwstr>1049-11.2.0.10323</vt:lpwstr>
  </property>
  <property fmtid="{D5CDD505-2E9C-101B-9397-08002B2CF9AE}" pid="6" name="ICV">
    <vt:lpwstr>E0DB0CCA362C4A329EBEA9C9E5AE1ECD</vt:lpwstr>
  </property>
</Properties>
</file>